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5" w:type="dxa"/>
        <w:tblBorders>
          <w:left w:val="single" w:sz="36" w:space="0" w:color="071DF2" w:themeColor="accent4" w:themeShade="BF"/>
        </w:tblBorders>
        <w:tblLayout w:type="fixed"/>
        <w:tblCellMar>
          <w:left w:w="144" w:type="dxa"/>
        </w:tblCellMar>
        <w:tblLook w:val="0600" w:firstRow="0" w:lastRow="0" w:firstColumn="0" w:lastColumn="0" w:noHBand="1" w:noVBand="1"/>
      </w:tblPr>
      <w:tblGrid>
        <w:gridCol w:w="9450"/>
      </w:tblGrid>
      <w:tr w:rsidR="00D42A38" w:rsidRPr="00D75783" w14:paraId="499AA66B" w14:textId="77777777" w:rsidTr="00D42A38">
        <w:tc>
          <w:tcPr>
            <w:tcW w:w="9450" w:type="dxa"/>
          </w:tcPr>
          <w:p w14:paraId="70F03127" w14:textId="6D0583B7" w:rsidR="00D42A38" w:rsidRPr="00D75783" w:rsidRDefault="00AC1944" w:rsidP="00AC1944">
            <w:pPr>
              <w:pStyle w:val="Title"/>
              <w:rPr>
                <w:rFonts w:ascii="Times New Roman" w:hAnsi="Times New Roman" w:cs="Times New Roman"/>
              </w:rPr>
            </w:pPr>
            <w:r w:rsidRPr="00D75783">
              <w:rPr>
                <w:rFonts w:ascii="Times New Roman" w:hAnsi="Times New Roman" w:cs="Times New Roman"/>
              </w:rPr>
              <w:t>Hardware Requirements for [Operating System Name] Installation</w:t>
            </w:r>
          </w:p>
        </w:tc>
      </w:tr>
      <w:tr w:rsidR="00D42A38" w:rsidRPr="00D75783" w14:paraId="111531CF" w14:textId="77777777" w:rsidTr="00D42A38">
        <w:tc>
          <w:tcPr>
            <w:tcW w:w="9450" w:type="dxa"/>
          </w:tcPr>
          <w:p w14:paraId="4CEF3D73" w14:textId="654637A3" w:rsidR="00D42A38" w:rsidRPr="00D75783" w:rsidRDefault="00B554BE" w:rsidP="00D42A38">
            <w:pPr>
              <w:pStyle w:val="Subtitle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54913466"/>
                <w:placeholder>
                  <w:docPart w:val="71581E4A6F4C2A4FAAD4B0645918CD2A"/>
                </w:placeholder>
                <w15:appearance w15:val="hidden"/>
              </w:sdtPr>
              <w:sdtEndPr/>
              <w:sdtContent>
                <w:r w:rsidR="00AC1944" w:rsidRPr="00D75783">
                  <w:rPr>
                    <w:rFonts w:ascii="Times New Roman" w:hAnsi="Times New Roman" w:cs="Times New Roman"/>
                  </w:rPr>
                  <w:t>Date</w:t>
                </w:r>
              </w:sdtContent>
            </w:sdt>
            <w:r w:rsidR="00D42A38" w:rsidRPr="00D7578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5247B2F" w14:textId="77777777" w:rsidR="00325DA6" w:rsidRPr="00D75783" w:rsidRDefault="00325DA6" w:rsidP="00325DA6">
      <w:pPr>
        <w:rPr>
          <w:rFonts w:ascii="Times New Roman" w:hAnsi="Times New Roman" w:cs="Times New Roman"/>
        </w:rPr>
      </w:pPr>
    </w:p>
    <w:p w14:paraId="1396A1A1" w14:textId="77777777" w:rsidR="003312ED" w:rsidRPr="00D75783" w:rsidRDefault="00B554BE" w:rsidP="00325DA6">
      <w:pPr>
        <w:pStyle w:val="Heading1"/>
        <w:spacing w:before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Overview:"/>
          <w:tag w:val="Overview:"/>
          <w:id w:val="1877890496"/>
          <w:placeholder>
            <w:docPart w:val="FC0DAF0F40418944A5C6AE0EF449E8A1"/>
          </w:placeholder>
          <w:temporary/>
          <w:showingPlcHdr/>
          <w15:appearance w15:val="hidden"/>
        </w:sdtPr>
        <w:sdtEndPr/>
        <w:sdtContent>
          <w:r w:rsidR="000A0612" w:rsidRPr="00D75783">
            <w:rPr>
              <w:rFonts w:ascii="Times New Roman" w:hAnsi="Times New Roman" w:cs="Times New Roman"/>
            </w:rPr>
            <w:t>Overview</w:t>
          </w:r>
        </w:sdtContent>
      </w:sdt>
    </w:p>
    <w:p w14:paraId="14C3522A" w14:textId="641C90B8" w:rsidR="003312ED" w:rsidRPr="00D75783" w:rsidRDefault="00B554BE" w:rsidP="004B19DB">
      <w:pPr>
        <w:pStyle w:val="Heading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57369583"/>
          <w:placeholder>
            <w:docPart w:val="749868DFFC9992478E804D17F9D9D1B4"/>
          </w:placeholder>
          <w15:appearance w15:val="hidden"/>
        </w:sdtPr>
        <w:sdtEndPr/>
        <w:sdtContent>
          <w:r w:rsidR="004B19DB" w:rsidRPr="00D75783">
            <w:rPr>
              <w:rFonts w:ascii="Times New Roman" w:hAnsi="Times New Roman" w:cs="Times New Roman"/>
            </w:rPr>
            <w:t>Introduction</w:t>
          </w:r>
        </w:sdtContent>
      </w:sdt>
      <w:r w:rsidR="00D42A38" w:rsidRPr="00D75783">
        <w:rPr>
          <w:rFonts w:ascii="Times New Roman" w:hAnsi="Times New Roman" w:cs="Times New Roman"/>
        </w:rPr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:rsidRPr="00D75783" w14:paraId="55CA3F41" w14:textId="77777777" w:rsidTr="00971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2433E356" w14:textId="77777777" w:rsidR="005D4DC9" w:rsidRPr="00D75783" w:rsidRDefault="0087771F" w:rsidP="007664E8">
            <w:pPr>
              <w:rPr>
                <w:rFonts w:ascii="Times New Roman" w:hAnsi="Times New Roman" w:cs="Times New Roman"/>
              </w:rPr>
            </w:pPr>
            <w:r w:rsidRPr="00D7578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137791" wp14:editId="48DEA927">
                  <wp:extent cx="194503" cy="194503"/>
                  <wp:effectExtent l="0" t="0" r="0" b="0"/>
                  <wp:docPr id="179667356" name="Graphic 1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67356" name="Graphic 179667356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3" cy="19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pct"/>
            <w:shd w:val="clear" w:color="auto" w:fill="auto"/>
          </w:tcPr>
          <w:p w14:paraId="5998CBAB" w14:textId="5B8960C0" w:rsidR="00EF72EE" w:rsidRPr="00D75783" w:rsidRDefault="004B19DB" w:rsidP="00EF72EE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75783">
              <w:rPr>
                <w:rFonts w:ascii="Times New Roman" w:hAnsi="Times New Roman" w:cs="Times New Roman"/>
              </w:rPr>
              <w:t>A brief overview of the document and the purpose of the hardware requirements.</w:t>
            </w:r>
          </w:p>
        </w:tc>
      </w:tr>
    </w:tbl>
    <w:p w14:paraId="4AE97C2D" w14:textId="40517BFE" w:rsidR="003312ED" w:rsidRPr="00D75783" w:rsidRDefault="003312ED">
      <w:pPr>
        <w:rPr>
          <w:rFonts w:ascii="Times New Roman" w:hAnsi="Times New Roman" w:cs="Times New Roman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313"/>
        <w:gridCol w:w="7037"/>
      </w:tblGrid>
      <w:tr w:rsidR="002E3317" w:rsidRPr="00D03CE3" w14:paraId="4C257839" w14:textId="77777777" w:rsidTr="00B55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768D208" w14:textId="3CF8F657" w:rsidR="002E3317" w:rsidRPr="00D03CE3" w:rsidRDefault="003F7D30" w:rsidP="001C75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Processor</w:t>
            </w:r>
          </w:p>
        </w:tc>
        <w:tc>
          <w:tcPr>
            <w:tcW w:w="0" w:type="auto"/>
            <w:shd w:val="clear" w:color="auto" w:fill="C5DBF0" w:themeFill="accent1" w:themeFillTint="33"/>
            <w:vAlign w:val="center"/>
          </w:tcPr>
          <w:p w14:paraId="6401B803" w14:textId="77777777" w:rsidR="009957C1" w:rsidRPr="00D03CE3" w:rsidRDefault="009957C1" w:rsidP="009957C1">
            <w:pPr>
              <w:numPr>
                <w:ilvl w:val="0"/>
                <w:numId w:val="1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color w:val="374151"/>
                <w:sz w:val="22"/>
                <w:szCs w:val="22"/>
              </w:rPr>
              <w:t>Minimum clock speed: [value] GHz</w:t>
            </w:r>
          </w:p>
          <w:p w14:paraId="30FD4081" w14:textId="77777777" w:rsidR="009957C1" w:rsidRPr="00D03CE3" w:rsidRDefault="009957C1" w:rsidP="009957C1">
            <w:pPr>
              <w:numPr>
                <w:ilvl w:val="0"/>
                <w:numId w:val="1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color w:val="374151"/>
                <w:sz w:val="22"/>
                <w:szCs w:val="22"/>
              </w:rPr>
              <w:t>Recommended clock speed: [value] GHz</w:t>
            </w:r>
          </w:p>
          <w:p w14:paraId="7EA0608A" w14:textId="77777777" w:rsidR="009957C1" w:rsidRPr="00D03CE3" w:rsidRDefault="009957C1" w:rsidP="009957C1">
            <w:pPr>
              <w:numPr>
                <w:ilvl w:val="0"/>
                <w:numId w:val="1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color w:val="374151"/>
                <w:sz w:val="22"/>
                <w:szCs w:val="22"/>
              </w:rPr>
              <w:t>Minimum number of cores: [value]</w:t>
            </w:r>
          </w:p>
          <w:p w14:paraId="3B4E7684" w14:textId="770CD6AC" w:rsidR="002E3317" w:rsidRPr="00D03CE3" w:rsidRDefault="009957C1" w:rsidP="00C8290D">
            <w:pPr>
              <w:numPr>
                <w:ilvl w:val="0"/>
                <w:numId w:val="1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4151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color w:val="374151"/>
                <w:sz w:val="22"/>
                <w:szCs w:val="22"/>
              </w:rPr>
              <w:t>Processor type: [Intel/AMD]</w:t>
            </w:r>
          </w:p>
        </w:tc>
      </w:tr>
      <w:tr w:rsidR="002E3317" w:rsidRPr="00D03CE3" w14:paraId="29F4AE16" w14:textId="77777777" w:rsidTr="00B55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4820D7B" w14:textId="47646646" w:rsidR="002E3317" w:rsidRPr="00D03CE3" w:rsidRDefault="008F4CEC" w:rsidP="001C75ED">
            <w:pPr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Memory</w:t>
            </w:r>
          </w:p>
        </w:tc>
        <w:tc>
          <w:tcPr>
            <w:tcW w:w="0" w:type="auto"/>
            <w:vAlign w:val="center"/>
          </w:tcPr>
          <w:p w14:paraId="4C580771" w14:textId="77777777" w:rsidR="00C8290D" w:rsidRPr="00C8290D" w:rsidRDefault="00C8290D" w:rsidP="00C8290D">
            <w:pPr>
              <w:numPr>
                <w:ilvl w:val="0"/>
                <w:numId w:val="1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C8290D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Minimum amount of RAM: [value] GB</w:t>
            </w:r>
          </w:p>
          <w:p w14:paraId="68224AE5" w14:textId="77777777" w:rsidR="00C8290D" w:rsidRPr="00C8290D" w:rsidRDefault="00C8290D" w:rsidP="00C8290D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C8290D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Recommended amount of RAM: [value] GB</w:t>
            </w:r>
          </w:p>
          <w:p w14:paraId="1C4BFB4E" w14:textId="128D5A88" w:rsidR="002E3317" w:rsidRPr="00D03CE3" w:rsidRDefault="00C8290D" w:rsidP="00C8290D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C8290D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Memory type: [DDR/DDR2, etc.]</w:t>
            </w:r>
          </w:p>
        </w:tc>
      </w:tr>
      <w:tr w:rsidR="002E3317" w:rsidRPr="00D03CE3" w14:paraId="2C98A379" w14:textId="77777777" w:rsidTr="00B554BE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AC75829" w14:textId="354DEBCB" w:rsidR="002E3317" w:rsidRPr="00D03CE3" w:rsidRDefault="008F4CEC" w:rsidP="001C75ED">
            <w:pPr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Storage</w:t>
            </w:r>
          </w:p>
        </w:tc>
        <w:tc>
          <w:tcPr>
            <w:tcW w:w="0" w:type="auto"/>
            <w:vAlign w:val="center"/>
          </w:tcPr>
          <w:p w14:paraId="6602B54D" w14:textId="77777777" w:rsidR="00C8290D" w:rsidRPr="00C8290D" w:rsidRDefault="00C8290D" w:rsidP="00C8290D">
            <w:pPr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C8290D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Minimum amount of storage: [value] GB</w:t>
            </w:r>
          </w:p>
          <w:p w14:paraId="10F23C58" w14:textId="77777777" w:rsidR="00C8290D" w:rsidRPr="00C8290D" w:rsidRDefault="00C8290D" w:rsidP="00C8290D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C8290D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Recommended amount of storage: [value] GB</w:t>
            </w:r>
          </w:p>
          <w:p w14:paraId="3C8DF263" w14:textId="13A0D3D0" w:rsidR="002E3317" w:rsidRPr="00D03CE3" w:rsidRDefault="00C8290D" w:rsidP="004D7C33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C8290D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Storage type: [HDD/SSD, etc.]</w:t>
            </w:r>
          </w:p>
        </w:tc>
      </w:tr>
      <w:tr w:rsidR="002E3317" w:rsidRPr="00D03CE3" w14:paraId="038F96EF" w14:textId="77777777" w:rsidTr="00B55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6C414D2" w14:textId="0770F876" w:rsidR="002E3317" w:rsidRPr="00D03CE3" w:rsidRDefault="008F4CEC" w:rsidP="001C75ED">
            <w:pPr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Network</w:t>
            </w:r>
          </w:p>
        </w:tc>
        <w:tc>
          <w:tcPr>
            <w:tcW w:w="0" w:type="auto"/>
            <w:vAlign w:val="center"/>
          </w:tcPr>
          <w:p w14:paraId="3DEC84C8" w14:textId="77777777" w:rsidR="004D7C33" w:rsidRPr="004D7C33" w:rsidRDefault="004D7C33" w:rsidP="004D7C33">
            <w:pPr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4D7C33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Minimum number of NICs: [value]</w:t>
            </w:r>
          </w:p>
          <w:p w14:paraId="5B5FC183" w14:textId="31DFA46A" w:rsidR="002E3317" w:rsidRPr="00D03CE3" w:rsidRDefault="004D7C33" w:rsidP="004D7C33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4D7C33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NIC type: [10/100/1000 Ethernet, wireless, etc.]</w:t>
            </w:r>
          </w:p>
        </w:tc>
      </w:tr>
      <w:tr w:rsidR="002E3317" w:rsidRPr="00D03CE3" w14:paraId="1FC4E1B2" w14:textId="77777777" w:rsidTr="00B554BE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69E0838" w14:textId="6B390D59" w:rsidR="002E3317" w:rsidRPr="00D03CE3" w:rsidRDefault="008B6513" w:rsidP="001C75ED">
            <w:pPr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Graphics</w:t>
            </w:r>
          </w:p>
        </w:tc>
        <w:tc>
          <w:tcPr>
            <w:tcW w:w="0" w:type="auto"/>
            <w:vAlign w:val="center"/>
          </w:tcPr>
          <w:p w14:paraId="6EC5F9B3" w14:textId="77777777" w:rsidR="004D7C33" w:rsidRPr="004D7C33" w:rsidRDefault="004D7C33" w:rsidP="004D7C33">
            <w:pPr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4D7C33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Minimum graphics card: [value]</w:t>
            </w:r>
          </w:p>
          <w:p w14:paraId="3C093DE4" w14:textId="77777777" w:rsidR="004D7C33" w:rsidRPr="004D7C33" w:rsidRDefault="004D7C33" w:rsidP="004D7C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4D7C33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Recommended graphics card: [value]</w:t>
            </w:r>
          </w:p>
          <w:p w14:paraId="49982307" w14:textId="77777777" w:rsidR="004D7C33" w:rsidRPr="004D7C33" w:rsidRDefault="004D7C33" w:rsidP="004D7C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4D7C33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Graphics card memory: [value] GB</w:t>
            </w:r>
          </w:p>
          <w:p w14:paraId="67AE2B6D" w14:textId="09787BD6" w:rsidR="002E3317" w:rsidRPr="00D03CE3" w:rsidRDefault="004D7C33" w:rsidP="004D7C33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EG"/>
              </w:rPr>
            </w:pPr>
            <w:r w:rsidRPr="004D7C33">
              <w:rPr>
                <w:rFonts w:ascii="Times New Roman" w:hAnsi="Times New Roman" w:cs="Times New Roman"/>
                <w:sz w:val="22"/>
                <w:szCs w:val="22"/>
                <w:lang w:val="en-EG"/>
              </w:rPr>
              <w:t>Resolution: [value] x [value]</w:t>
            </w:r>
          </w:p>
        </w:tc>
      </w:tr>
      <w:tr w:rsidR="002E3317" w:rsidRPr="00D03CE3" w14:paraId="6C3947E5" w14:textId="77777777" w:rsidTr="00B55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F132F1F" w14:textId="08C1F9ED" w:rsidR="002E3317" w:rsidRPr="00D03CE3" w:rsidRDefault="008B6513" w:rsidP="001C75ED">
            <w:pPr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Additional hardware</w:t>
            </w:r>
            <w:r w:rsidRPr="00D03CE3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 xml:space="preserve"> requirements</w:t>
            </w:r>
          </w:p>
        </w:tc>
        <w:tc>
          <w:tcPr>
            <w:tcW w:w="0" w:type="auto"/>
            <w:vAlign w:val="center"/>
          </w:tcPr>
          <w:p w14:paraId="7E03A0B5" w14:textId="68D93469" w:rsidR="002E3317" w:rsidRPr="00D03CE3" w:rsidRDefault="00492126" w:rsidP="00492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sz w:val="22"/>
                <w:szCs w:val="22"/>
              </w:rPr>
              <w:t>[list of any additional hardware requirements, such as a DVD drive, USB ports, or a keyboard and mouse.]</w:t>
            </w:r>
          </w:p>
        </w:tc>
      </w:tr>
      <w:tr w:rsidR="002E3317" w:rsidRPr="00D03CE3" w14:paraId="2C1462B7" w14:textId="77777777" w:rsidTr="00B554B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C881E0A" w14:textId="7C8705F3" w:rsidR="002E3317" w:rsidRPr="00D03CE3" w:rsidRDefault="008B6513" w:rsidP="001C75ED">
            <w:pPr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Scalability</w:t>
            </w:r>
          </w:p>
        </w:tc>
        <w:tc>
          <w:tcPr>
            <w:tcW w:w="0" w:type="auto"/>
            <w:vAlign w:val="center"/>
          </w:tcPr>
          <w:p w14:paraId="3CF55D98" w14:textId="05F6BD3D" w:rsidR="002E3317" w:rsidRPr="00D03CE3" w:rsidRDefault="00492126" w:rsidP="00492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sz w:val="22"/>
                <w:szCs w:val="22"/>
              </w:rPr>
              <w:t>[List any scalability requirements, including the ability to expand the hardware as the user base or workload increases.]</w:t>
            </w:r>
          </w:p>
        </w:tc>
      </w:tr>
      <w:tr w:rsidR="002E3317" w:rsidRPr="00D03CE3" w14:paraId="00955207" w14:textId="77777777" w:rsidTr="00B55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51BDFCC" w14:textId="3B66E8B0" w:rsidR="002E3317" w:rsidRPr="00D03CE3" w:rsidRDefault="000541B3" w:rsidP="001C75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color w:val="F2F2F2" w:themeColor="background1" w:themeShade="F2"/>
                <w:sz w:val="22"/>
                <w:szCs w:val="22"/>
              </w:rPr>
              <w:t>Redundancy</w:t>
            </w:r>
          </w:p>
        </w:tc>
        <w:tc>
          <w:tcPr>
            <w:tcW w:w="0" w:type="auto"/>
            <w:vAlign w:val="center"/>
          </w:tcPr>
          <w:p w14:paraId="39655C5E" w14:textId="5267FC81" w:rsidR="002E3317" w:rsidRPr="00D03CE3" w:rsidRDefault="00364D91" w:rsidP="00364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3CE3">
              <w:rPr>
                <w:rFonts w:ascii="Times New Roman" w:hAnsi="Times New Roman" w:cs="Times New Roman"/>
                <w:sz w:val="22"/>
                <w:szCs w:val="22"/>
              </w:rPr>
              <w:t>[List any redundancy requirements, including the ability to provide failover or redundant components to minimize downtime in case of hardware failure.]</w:t>
            </w:r>
          </w:p>
        </w:tc>
      </w:tr>
    </w:tbl>
    <w:p w14:paraId="110E9BBD" w14:textId="77777777" w:rsidR="00EF72EE" w:rsidRPr="00D75783" w:rsidRDefault="00EF72EE">
      <w:pPr>
        <w:rPr>
          <w:rFonts w:ascii="Times New Roman" w:hAnsi="Times New Roman" w:cs="Times New Roman"/>
        </w:rPr>
      </w:pPr>
    </w:p>
    <w:p w14:paraId="3D381422" w14:textId="77777777" w:rsidR="003312ED" w:rsidRPr="00D75783" w:rsidRDefault="003312ED">
      <w:pPr>
        <w:rPr>
          <w:rFonts w:ascii="Times New Roman" w:hAnsi="Times New Roman" w:cs="Times New Roman"/>
        </w:rPr>
      </w:pPr>
    </w:p>
    <w:p w14:paraId="7E288948" w14:textId="1325574D" w:rsidR="003312ED" w:rsidRPr="00D75783" w:rsidRDefault="00B554BE" w:rsidP="00E62CF1">
      <w:pPr>
        <w:pStyle w:val="Heading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Approval and Authority to Proceed:"/>
          <w:tag w:val="Approval and Authority to Proceed:"/>
          <w:id w:val="1678304271"/>
          <w:placeholder>
            <w:docPart w:val="39D05959AAC1994B90885EE7ECD88B5E"/>
          </w:placeholder>
          <w:temporary/>
          <w:showingPlcHdr/>
          <w15:appearance w15:val="hidden"/>
        </w:sdtPr>
        <w:sdtEndPr/>
        <w:sdtContent>
          <w:r w:rsidR="001A728E" w:rsidRPr="00D75783">
            <w:rPr>
              <w:rFonts w:ascii="Times New Roman" w:hAnsi="Times New Roman" w:cs="Times New Roman"/>
            </w:rPr>
            <w:t>Approval and Authority to Proceed</w:t>
          </w:r>
        </w:sdtContent>
      </w:sdt>
    </w:p>
    <w:tbl>
      <w:tblPr>
        <w:tblStyle w:val="ProjectScopeTable"/>
        <w:tblW w:w="4940" w:type="pct"/>
        <w:tblLook w:val="0620" w:firstRow="1" w:lastRow="0" w:firstColumn="0" w:lastColumn="0" w:noHBand="1" w:noVBand="1"/>
        <w:tblDescription w:val="Table to enter Name, Title, and Date"/>
      </w:tblPr>
      <w:tblGrid>
        <w:gridCol w:w="3553"/>
        <w:gridCol w:w="3553"/>
        <w:gridCol w:w="2132"/>
      </w:tblGrid>
      <w:tr w:rsidR="003312ED" w:rsidRPr="00D75783" w14:paraId="108EBD71" w14:textId="77777777" w:rsidTr="00C83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tcW w:w="1923" w:type="pct"/>
          </w:tcPr>
          <w:p w14:paraId="74277BE0" w14:textId="77777777" w:rsidR="003312ED" w:rsidRPr="00D75783" w:rsidRDefault="00B554BE" w:rsidP="004E0E4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Name:"/>
                <w:tag w:val="Name:"/>
                <w:id w:val="906499201"/>
                <w:placeholder>
                  <w:docPart w:val="6E23E30C2CBF0A4A964C78FEDC3583DF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D75783">
                  <w:rPr>
                    <w:rFonts w:ascii="Times New Roman" w:hAnsi="Times New Roman" w:cs="Times New Roman"/>
                  </w:rPr>
                  <w:t>Name</w:t>
                </w:r>
              </w:sdtContent>
            </w:sdt>
          </w:p>
        </w:tc>
        <w:tc>
          <w:tcPr>
            <w:tcW w:w="1923" w:type="pct"/>
          </w:tcPr>
          <w:p w14:paraId="29C82FCC" w14:textId="77777777" w:rsidR="003312ED" w:rsidRPr="00D75783" w:rsidRDefault="00B554BE" w:rsidP="004E0E4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Title:"/>
                <w:tag w:val="Title:"/>
                <w:id w:val="-2000185632"/>
                <w:placeholder>
                  <w:docPart w:val="087013D93BE15F41ABE68CB9F5C42889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D75783">
                  <w:rPr>
                    <w:rFonts w:ascii="Times New Roman" w:hAnsi="Times New Roman" w:cs="Times New Roman"/>
                  </w:rPr>
                  <w:t>Title</w:t>
                </w:r>
              </w:sdtContent>
            </w:sdt>
            <w:r w:rsidR="00D42A38" w:rsidRPr="00D757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4" w:type="pct"/>
          </w:tcPr>
          <w:p w14:paraId="7FDE5C7A" w14:textId="77777777" w:rsidR="003312ED" w:rsidRPr="00D75783" w:rsidRDefault="00B554BE" w:rsidP="004E0E4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te:"/>
                <w:tag w:val="Date:"/>
                <w:id w:val="-434442090"/>
                <w:placeholder>
                  <w:docPart w:val="1C1A215FED318A4F9A8E9163AFC1660D"/>
                </w:placeholder>
                <w:temporary/>
                <w:showingPlcHdr/>
                <w15:appearance w15:val="hidden"/>
              </w:sdtPr>
              <w:sdtEndPr/>
              <w:sdtContent>
                <w:r w:rsidR="001A728E" w:rsidRPr="00D75783">
                  <w:rPr>
                    <w:rFonts w:ascii="Times New Roman" w:hAnsi="Times New Roman" w:cs="Times New Roman"/>
                  </w:rPr>
                  <w:t>Date</w:t>
                </w:r>
              </w:sdtContent>
            </w:sdt>
            <w:r w:rsidR="00D42A38" w:rsidRPr="00D757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12ED" w:rsidRPr="00D75783" w14:paraId="0E94576A" w14:textId="77777777" w:rsidTr="00C831C5">
        <w:trPr>
          <w:trHeight w:val="298"/>
        </w:trPr>
        <w:tc>
          <w:tcPr>
            <w:tcW w:w="1923" w:type="pct"/>
          </w:tcPr>
          <w:p w14:paraId="4F065B1C" w14:textId="77777777" w:rsidR="003312ED" w:rsidRPr="00D75783" w:rsidRDefault="0033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14:paraId="41E230D1" w14:textId="77777777" w:rsidR="003312ED" w:rsidRPr="00D75783" w:rsidRDefault="0033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</w:tcPr>
          <w:p w14:paraId="1D778E21" w14:textId="77777777" w:rsidR="003312ED" w:rsidRPr="00D75783" w:rsidRDefault="003312ED">
            <w:pPr>
              <w:rPr>
                <w:rFonts w:ascii="Times New Roman" w:hAnsi="Times New Roman" w:cs="Times New Roman"/>
              </w:rPr>
            </w:pPr>
          </w:p>
        </w:tc>
      </w:tr>
      <w:tr w:rsidR="003312ED" w:rsidRPr="00D75783" w14:paraId="2605483B" w14:textId="77777777" w:rsidTr="00C831C5">
        <w:trPr>
          <w:trHeight w:val="298"/>
        </w:trPr>
        <w:tc>
          <w:tcPr>
            <w:tcW w:w="1923" w:type="pct"/>
          </w:tcPr>
          <w:p w14:paraId="6BEA45A9" w14:textId="77777777" w:rsidR="003312ED" w:rsidRPr="00D75783" w:rsidRDefault="0033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14:paraId="157F6187" w14:textId="77777777" w:rsidR="003312ED" w:rsidRPr="00D75783" w:rsidRDefault="0033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</w:tcPr>
          <w:p w14:paraId="52CD38B5" w14:textId="77777777" w:rsidR="003312ED" w:rsidRPr="00D75783" w:rsidRDefault="003312ED">
            <w:pPr>
              <w:rPr>
                <w:rFonts w:ascii="Times New Roman" w:hAnsi="Times New Roman" w:cs="Times New Roman"/>
              </w:rPr>
            </w:pPr>
          </w:p>
        </w:tc>
      </w:tr>
      <w:tr w:rsidR="003312ED" w:rsidRPr="00D75783" w14:paraId="50F6EAAB" w14:textId="77777777" w:rsidTr="00C831C5">
        <w:trPr>
          <w:trHeight w:val="298"/>
        </w:trPr>
        <w:tc>
          <w:tcPr>
            <w:tcW w:w="1923" w:type="pct"/>
          </w:tcPr>
          <w:p w14:paraId="33B0B60F" w14:textId="77777777" w:rsidR="003312ED" w:rsidRPr="00D75783" w:rsidRDefault="0033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14:paraId="1D4520E3" w14:textId="77777777" w:rsidR="003312ED" w:rsidRPr="00D75783" w:rsidRDefault="0033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</w:tcPr>
          <w:p w14:paraId="000B6A3A" w14:textId="77777777" w:rsidR="003312ED" w:rsidRPr="00D75783" w:rsidRDefault="003312ED">
            <w:pPr>
              <w:rPr>
                <w:rFonts w:ascii="Times New Roman" w:hAnsi="Times New Roman" w:cs="Times New Roman"/>
              </w:rPr>
            </w:pPr>
          </w:p>
        </w:tc>
      </w:tr>
    </w:tbl>
    <w:p w14:paraId="2B95736C" w14:textId="77777777" w:rsidR="003312ED" w:rsidRPr="00D75783" w:rsidRDefault="003312ED">
      <w:pPr>
        <w:rPr>
          <w:rFonts w:ascii="Times New Roman" w:hAnsi="Times New Roman" w:cs="Times New Roman"/>
        </w:rPr>
      </w:pPr>
    </w:p>
    <w:p w14:paraId="1F79BA6C" w14:textId="77777777" w:rsidR="003312ED" w:rsidRPr="00D75783" w:rsidRDefault="003312ED" w:rsidP="008D6D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DFFE" w:themeFill="accent4" w:themeFillTint="33"/>
        <w:tblLook w:val="04A0" w:firstRow="1" w:lastRow="0" w:firstColumn="1" w:lastColumn="0" w:noHBand="0" w:noVBand="1"/>
      </w:tblPr>
      <w:tblGrid>
        <w:gridCol w:w="1345"/>
        <w:gridCol w:w="2610"/>
        <w:gridCol w:w="990"/>
        <w:gridCol w:w="1350"/>
        <w:gridCol w:w="2016"/>
        <w:gridCol w:w="1039"/>
      </w:tblGrid>
      <w:tr w:rsidR="00206A9A" w:rsidRPr="00D75783" w14:paraId="5DF1E530" w14:textId="77777777" w:rsidTr="006802D1">
        <w:trPr>
          <w:trHeight w:val="422"/>
        </w:trPr>
        <w:tc>
          <w:tcPr>
            <w:tcW w:w="1345" w:type="dxa"/>
            <w:shd w:val="clear" w:color="auto" w:fill="DCDFFE" w:themeFill="accent4" w:themeFillTint="33"/>
            <w:vAlign w:val="center"/>
          </w:tcPr>
          <w:p w14:paraId="1BF17FF4" w14:textId="77777777" w:rsidR="00206A9A" w:rsidRPr="00D75783" w:rsidRDefault="00B554BE" w:rsidP="004E0E4E">
            <w:pPr>
              <w:rPr>
                <w:rStyle w:val="Emphasis"/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iCs/>
                  <w:color w:val="auto"/>
                </w:rPr>
                <w:alias w:val="Approved By:"/>
                <w:tag w:val="Approved By:"/>
                <w:id w:val="-1327735386"/>
                <w:placeholder>
                  <w:docPart w:val="07B054377206EF46B92EC56DB5F05447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D75783">
                  <w:rPr>
                    <w:rStyle w:val="Emphasis"/>
                    <w:rFonts w:ascii="Times New Roman" w:hAnsi="Times New Roman" w:cs="Times New Roman"/>
                  </w:rPr>
                  <w:t>Approved By</w:t>
                </w:r>
              </w:sdtContent>
            </w:sdt>
          </w:p>
        </w:tc>
        <w:tc>
          <w:tcPr>
            <w:tcW w:w="2610" w:type="dxa"/>
            <w:shd w:val="clear" w:color="auto" w:fill="DCDFFE" w:themeFill="accent4" w:themeFillTint="33"/>
            <w:vAlign w:val="center"/>
          </w:tcPr>
          <w:p w14:paraId="1AC66865" w14:textId="77777777" w:rsidR="00206A9A" w:rsidRPr="00D75783" w:rsidRDefault="00206A9A" w:rsidP="004E0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DCDFFE" w:themeFill="accent4" w:themeFillTint="33"/>
            <w:vAlign w:val="center"/>
          </w:tcPr>
          <w:p w14:paraId="489F995F" w14:textId="77777777" w:rsidR="00206A9A" w:rsidRPr="00D75783" w:rsidRDefault="00B554BE" w:rsidP="004E0E4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te:"/>
                <w:tag w:val="Date:"/>
                <w:id w:val="-2009746990"/>
                <w:placeholder>
                  <w:docPart w:val="11447317A02CD64685597169E66BB2CE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D75783">
                  <w:rPr>
                    <w:rFonts w:ascii="Times New Roman" w:hAnsi="Times New Roman" w:cs="Times New Roman"/>
                  </w:rPr>
                  <w:t>Date</w:t>
                </w:r>
              </w:sdtContent>
            </w:sdt>
            <w:r w:rsidR="00D42A38" w:rsidRPr="00D757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DCDFFE" w:themeFill="accent4" w:themeFillTint="33"/>
            <w:vAlign w:val="center"/>
          </w:tcPr>
          <w:p w14:paraId="2DCBB192" w14:textId="77777777" w:rsidR="00206A9A" w:rsidRPr="00D75783" w:rsidRDefault="00B554BE" w:rsidP="004E0E4E">
            <w:pPr>
              <w:rPr>
                <w:rStyle w:val="Emphasis"/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iCs/>
                  <w:color w:val="auto"/>
                </w:rPr>
                <w:alias w:val="Approved By:"/>
                <w:tag w:val="Approved By:"/>
                <w:id w:val="-951010060"/>
                <w:placeholder>
                  <w:docPart w:val="125646E3FF324E4194E8180A45968430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="00206A9A" w:rsidRPr="00D75783">
                  <w:rPr>
                    <w:rStyle w:val="Emphasis"/>
                    <w:rFonts w:ascii="Times New Roman" w:hAnsi="Times New Roman" w:cs="Times New Roman"/>
                  </w:rPr>
                  <w:t>Approved By</w:t>
                </w:r>
              </w:sdtContent>
            </w:sdt>
          </w:p>
        </w:tc>
        <w:tc>
          <w:tcPr>
            <w:tcW w:w="2016" w:type="dxa"/>
            <w:shd w:val="clear" w:color="auto" w:fill="DCDFFE" w:themeFill="accent4" w:themeFillTint="33"/>
            <w:vAlign w:val="center"/>
          </w:tcPr>
          <w:p w14:paraId="7A6802A1" w14:textId="77777777" w:rsidR="00206A9A" w:rsidRPr="00D75783" w:rsidRDefault="00206A9A" w:rsidP="004E0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CDFFE" w:themeFill="accent4" w:themeFillTint="33"/>
            <w:vAlign w:val="center"/>
          </w:tcPr>
          <w:p w14:paraId="0339DD78" w14:textId="77777777" w:rsidR="00206A9A" w:rsidRPr="00D75783" w:rsidRDefault="00B554BE" w:rsidP="004E0E4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te:"/>
                <w:tag w:val="Date:"/>
                <w:id w:val="613865607"/>
                <w:placeholder>
                  <w:docPart w:val="C1637F5098CD354CB19E1C8D9054835A"/>
                </w:placeholder>
                <w:temporary/>
                <w:showingPlcHdr/>
                <w15:appearance w15:val="hidden"/>
              </w:sdtPr>
              <w:sdtEndPr/>
              <w:sdtContent>
                <w:r w:rsidR="00206A9A" w:rsidRPr="00D75783">
                  <w:rPr>
                    <w:rFonts w:ascii="Times New Roman" w:hAnsi="Times New Roman" w:cs="Times New Roman"/>
                  </w:rPr>
                  <w:t>Date</w:t>
                </w:r>
              </w:sdtContent>
            </w:sdt>
            <w:r w:rsidR="00D42A38" w:rsidRPr="00D7578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3F23CCE" w14:textId="77777777" w:rsidR="00B80D0D" w:rsidRPr="00D75783" w:rsidRDefault="00B80D0D" w:rsidP="008D6D77">
      <w:pPr>
        <w:rPr>
          <w:rFonts w:ascii="Times New Roman" w:hAnsi="Times New Roman" w:cs="Times New Roman"/>
        </w:rPr>
      </w:pPr>
    </w:p>
    <w:sectPr w:rsidR="00B80D0D" w:rsidRPr="00D75783" w:rsidSect="00E218A3">
      <w:footerReference w:type="default" r:id="rId12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4DE4" w14:textId="77777777" w:rsidR="00AC1944" w:rsidRDefault="00AC1944">
      <w:pPr>
        <w:spacing w:after="0" w:line="240" w:lineRule="auto"/>
      </w:pPr>
      <w:r>
        <w:separator/>
      </w:r>
    </w:p>
  </w:endnote>
  <w:endnote w:type="continuationSeparator" w:id="0">
    <w:p w14:paraId="126827E0" w14:textId="77777777" w:rsidR="00AC1944" w:rsidRDefault="00AC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2B6A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2FB5" w14:textId="77777777" w:rsidR="00AC1944" w:rsidRDefault="00AC1944">
      <w:pPr>
        <w:spacing w:after="0" w:line="240" w:lineRule="auto"/>
      </w:pPr>
      <w:r>
        <w:separator/>
      </w:r>
    </w:p>
  </w:footnote>
  <w:footnote w:type="continuationSeparator" w:id="0">
    <w:p w14:paraId="48E83A36" w14:textId="77777777" w:rsidR="00AC1944" w:rsidRDefault="00AC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809DA"/>
    <w:multiLevelType w:val="multilevel"/>
    <w:tmpl w:val="3EF8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0E3754"/>
    <w:multiLevelType w:val="multilevel"/>
    <w:tmpl w:val="935C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A07FF"/>
    <w:multiLevelType w:val="multilevel"/>
    <w:tmpl w:val="CB88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6395A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6395A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16395A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16395A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16395A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16395A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16395A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16395A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16395A" w:themeColor="accent1" w:themeShade="BF"/>
      </w:rPr>
    </w:lvl>
  </w:abstractNum>
  <w:abstractNum w:abstractNumId="15" w15:restartNumberingAfterBreak="0">
    <w:nsid w:val="636911D5"/>
    <w:multiLevelType w:val="multilevel"/>
    <w:tmpl w:val="7760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16395A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6395A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6395A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6395A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16395A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16395A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16395A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16395A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16395A" w:themeColor="accent1" w:themeShade="BF"/>
      </w:rPr>
    </w:lvl>
  </w:abstractNum>
  <w:abstractNum w:abstractNumId="17" w15:restartNumberingAfterBreak="0">
    <w:nsid w:val="736549E7"/>
    <w:multiLevelType w:val="multilevel"/>
    <w:tmpl w:val="BB06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3289122">
    <w:abstractNumId w:val="9"/>
  </w:num>
  <w:num w:numId="2" w16cid:durableId="1773436715">
    <w:abstractNumId w:val="16"/>
  </w:num>
  <w:num w:numId="3" w16cid:durableId="394398141">
    <w:abstractNumId w:val="16"/>
    <w:lvlOverride w:ilvl="0">
      <w:startOverride w:val="1"/>
    </w:lvlOverride>
  </w:num>
  <w:num w:numId="4" w16cid:durableId="65955723">
    <w:abstractNumId w:val="10"/>
  </w:num>
  <w:num w:numId="5" w16cid:durableId="900142883">
    <w:abstractNumId w:val="7"/>
  </w:num>
  <w:num w:numId="6" w16cid:durableId="1106651772">
    <w:abstractNumId w:val="6"/>
  </w:num>
  <w:num w:numId="7" w16cid:durableId="1284071850">
    <w:abstractNumId w:val="5"/>
  </w:num>
  <w:num w:numId="8" w16cid:durableId="2023974801">
    <w:abstractNumId w:val="4"/>
  </w:num>
  <w:num w:numId="9" w16cid:durableId="815872695">
    <w:abstractNumId w:val="8"/>
  </w:num>
  <w:num w:numId="10" w16cid:durableId="551623239">
    <w:abstractNumId w:val="3"/>
  </w:num>
  <w:num w:numId="11" w16cid:durableId="1153762191">
    <w:abstractNumId w:val="2"/>
  </w:num>
  <w:num w:numId="12" w16cid:durableId="1139957664">
    <w:abstractNumId w:val="1"/>
  </w:num>
  <w:num w:numId="13" w16cid:durableId="1142621376">
    <w:abstractNumId w:val="0"/>
  </w:num>
  <w:num w:numId="14" w16cid:durableId="8878826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148622">
    <w:abstractNumId w:val="14"/>
  </w:num>
  <w:num w:numId="16" w16cid:durableId="206070380">
    <w:abstractNumId w:val="11"/>
  </w:num>
  <w:num w:numId="17" w16cid:durableId="1889147685">
    <w:abstractNumId w:val="13"/>
  </w:num>
  <w:num w:numId="18" w16cid:durableId="1452436406">
    <w:abstractNumId w:val="15"/>
  </w:num>
  <w:num w:numId="19" w16cid:durableId="678234242">
    <w:abstractNumId w:val="12"/>
  </w:num>
  <w:num w:numId="20" w16cid:durableId="17335789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44"/>
    <w:rsid w:val="000232EA"/>
    <w:rsid w:val="00023DA4"/>
    <w:rsid w:val="000277C5"/>
    <w:rsid w:val="000541B3"/>
    <w:rsid w:val="00083B37"/>
    <w:rsid w:val="000A0612"/>
    <w:rsid w:val="000B3ABF"/>
    <w:rsid w:val="000B4CCC"/>
    <w:rsid w:val="000E3526"/>
    <w:rsid w:val="001067A1"/>
    <w:rsid w:val="00157722"/>
    <w:rsid w:val="00175DE0"/>
    <w:rsid w:val="001A728E"/>
    <w:rsid w:val="001C75ED"/>
    <w:rsid w:val="001D3121"/>
    <w:rsid w:val="001E042A"/>
    <w:rsid w:val="00206A9A"/>
    <w:rsid w:val="00225505"/>
    <w:rsid w:val="002E3317"/>
    <w:rsid w:val="00325DA6"/>
    <w:rsid w:val="003312ED"/>
    <w:rsid w:val="00364D91"/>
    <w:rsid w:val="00385CDF"/>
    <w:rsid w:val="003F7D30"/>
    <w:rsid w:val="004018C1"/>
    <w:rsid w:val="00446879"/>
    <w:rsid w:val="00471213"/>
    <w:rsid w:val="004727F4"/>
    <w:rsid w:val="0047771A"/>
    <w:rsid w:val="00492126"/>
    <w:rsid w:val="004A0A8D"/>
    <w:rsid w:val="004B19DB"/>
    <w:rsid w:val="004C5EC7"/>
    <w:rsid w:val="004D7C33"/>
    <w:rsid w:val="004E0E4E"/>
    <w:rsid w:val="00535D67"/>
    <w:rsid w:val="00575B92"/>
    <w:rsid w:val="005D4DC9"/>
    <w:rsid w:val="005F7999"/>
    <w:rsid w:val="00626EDA"/>
    <w:rsid w:val="0063680F"/>
    <w:rsid w:val="006401F4"/>
    <w:rsid w:val="006802D1"/>
    <w:rsid w:val="006C025B"/>
    <w:rsid w:val="006C3A7B"/>
    <w:rsid w:val="006D7FF8"/>
    <w:rsid w:val="00704472"/>
    <w:rsid w:val="00735D3B"/>
    <w:rsid w:val="00791457"/>
    <w:rsid w:val="00792A9F"/>
    <w:rsid w:val="007F372E"/>
    <w:rsid w:val="008471C0"/>
    <w:rsid w:val="0087771F"/>
    <w:rsid w:val="008B6513"/>
    <w:rsid w:val="008D5E06"/>
    <w:rsid w:val="008D6D77"/>
    <w:rsid w:val="008E631E"/>
    <w:rsid w:val="008F4CEC"/>
    <w:rsid w:val="00914873"/>
    <w:rsid w:val="00954BFF"/>
    <w:rsid w:val="00963CF3"/>
    <w:rsid w:val="00971F80"/>
    <w:rsid w:val="009957C1"/>
    <w:rsid w:val="009B1731"/>
    <w:rsid w:val="009C0227"/>
    <w:rsid w:val="009E2B16"/>
    <w:rsid w:val="00A307E6"/>
    <w:rsid w:val="00A54D52"/>
    <w:rsid w:val="00A67AE6"/>
    <w:rsid w:val="00AA316B"/>
    <w:rsid w:val="00AC1944"/>
    <w:rsid w:val="00AC794B"/>
    <w:rsid w:val="00B04D5B"/>
    <w:rsid w:val="00B05004"/>
    <w:rsid w:val="00B554BE"/>
    <w:rsid w:val="00B80D0D"/>
    <w:rsid w:val="00BC1FD2"/>
    <w:rsid w:val="00BD7D71"/>
    <w:rsid w:val="00BE3695"/>
    <w:rsid w:val="00C244A1"/>
    <w:rsid w:val="00C305F6"/>
    <w:rsid w:val="00C76CE4"/>
    <w:rsid w:val="00C8290D"/>
    <w:rsid w:val="00C831C5"/>
    <w:rsid w:val="00C92C41"/>
    <w:rsid w:val="00C94B82"/>
    <w:rsid w:val="00CA22D1"/>
    <w:rsid w:val="00D03CE3"/>
    <w:rsid w:val="00D212E6"/>
    <w:rsid w:val="00D42A38"/>
    <w:rsid w:val="00D50009"/>
    <w:rsid w:val="00D57E3E"/>
    <w:rsid w:val="00D75783"/>
    <w:rsid w:val="00D840D6"/>
    <w:rsid w:val="00DB24CB"/>
    <w:rsid w:val="00DF5013"/>
    <w:rsid w:val="00E218A3"/>
    <w:rsid w:val="00E41C52"/>
    <w:rsid w:val="00E62CF1"/>
    <w:rsid w:val="00E9640A"/>
    <w:rsid w:val="00ED7DC4"/>
    <w:rsid w:val="00EF72EE"/>
    <w:rsid w:val="00F1586E"/>
    <w:rsid w:val="00F37B71"/>
    <w:rsid w:val="00FB568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291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4E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B82"/>
    <w:pPr>
      <w:keepNext/>
      <w:keepLines/>
      <w:spacing w:before="600" w:after="240" w:line="240" w:lineRule="auto"/>
      <w:outlineLvl w:val="0"/>
    </w:pPr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52"/>
    <w:pPr>
      <w:keepNext/>
      <w:keepLines/>
      <w:numPr>
        <w:numId w:val="4"/>
      </w:numPr>
      <w:spacing w:before="360" w:after="120" w:line="240" w:lineRule="auto"/>
      <w:outlineLvl w:val="1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395A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D42A38"/>
    <w:pPr>
      <w:spacing w:after="0" w:line="420" w:lineRule="exact"/>
    </w:pPr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"/>
    <w:rsid w:val="00D42A38"/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D42A38"/>
    <w:pPr>
      <w:numPr>
        <w:ilvl w:val="1"/>
      </w:numPr>
      <w:spacing w:before="80" w:after="0" w:line="280" w:lineRule="exact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D42A38"/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B82"/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C5DBF0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1C52"/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294D4" w:themeColor="accent1" w:themeTint="99"/>
        <w:left w:val="single" w:sz="4" w:space="0" w:color="5294D4" w:themeColor="accent1" w:themeTint="99"/>
        <w:bottom w:val="single" w:sz="4" w:space="0" w:color="5294D4" w:themeColor="accent1" w:themeTint="99"/>
        <w:right w:val="single" w:sz="4" w:space="0" w:color="5294D4" w:themeColor="accent1" w:themeTint="99"/>
        <w:insideH w:val="single" w:sz="4" w:space="0" w:color="5294D4" w:themeColor="accent1" w:themeTint="99"/>
        <w:insideV w:val="single" w:sz="4" w:space="0" w:color="5294D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D79" w:themeColor="accent1"/>
          <w:left w:val="single" w:sz="4" w:space="0" w:color="1E4D79" w:themeColor="accent1"/>
          <w:bottom w:val="single" w:sz="4" w:space="0" w:color="1E4D79" w:themeColor="accent1"/>
          <w:right w:val="single" w:sz="4" w:space="0" w:color="1E4D79" w:themeColor="accent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</w:rPr>
      <w:tblPr/>
      <w:tcPr>
        <w:tcBorders>
          <w:top w:val="double" w:sz="4" w:space="0" w:color="1E4D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BF0" w:themeFill="accent1" w:themeFillTint="33"/>
      </w:tcPr>
    </w:tblStylePr>
    <w:tblStylePr w:type="band1Horz">
      <w:tblPr/>
      <w:tcPr>
        <w:shd w:val="clear" w:color="auto" w:fill="C5DBF0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1E4D79" w:themeColor="accent1"/>
        <w:left w:val="single" w:sz="4" w:space="0" w:color="1E4D79" w:themeColor="accent1"/>
        <w:bottom w:val="single" w:sz="4" w:space="0" w:color="1E4D79" w:themeColor="accent1"/>
        <w:right w:val="single" w:sz="4" w:space="0" w:color="1E4D79" w:themeColor="accent1"/>
        <w:insideH w:val="single" w:sz="4" w:space="0" w:color="1E4D79" w:themeColor="accent1"/>
        <w:insideV w:val="single" w:sz="4" w:space="0" w:color="1E4D79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5DBF0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1E4D79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16395A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16395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16395A" w:themeColor="accent1" w:themeShade="BF"/>
        <w:bottom w:val="single" w:sz="4" w:space="10" w:color="16395A" w:themeColor="accent1" w:themeShade="BF"/>
      </w:pBdr>
      <w:spacing w:before="360" w:after="360"/>
      <w:ind w:left="864" w:right="864"/>
      <w:jc w:val="center"/>
    </w:pPr>
    <w:rPr>
      <w:i/>
      <w:iCs/>
      <w:color w:val="16395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16395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16395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16395A" w:themeColor="accent1" w:themeShade="BF"/>
        <w:left w:val="single" w:sz="2" w:space="10" w:color="16395A" w:themeColor="accent1" w:themeShade="BF"/>
        <w:bottom w:val="single" w:sz="2" w:space="10" w:color="16395A" w:themeColor="accent1" w:themeShade="BF"/>
        <w:right w:val="single" w:sz="2" w:space="10" w:color="16395A" w:themeColor="accent1" w:themeShade="BF"/>
      </w:pBdr>
      <w:ind w:left="1152" w:right="1152"/>
    </w:pPr>
    <w:rPr>
      <w:rFonts w:eastAsiaTheme="minorEastAsia"/>
      <w:i/>
      <w:iCs/>
      <w:color w:val="16395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EB450E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">
    <w:name w:val="Info"/>
    <w:basedOn w:val="Normal"/>
    <w:qFormat/>
    <w:rsid w:val="009C0227"/>
    <w:pPr>
      <w:keepNext/>
      <w:spacing w:before="120" w:after="120" w:line="240" w:lineRule="auto"/>
    </w:pPr>
  </w:style>
  <w:style w:type="character" w:styleId="Emphasis">
    <w:name w:val="Emphasis"/>
    <w:uiPriority w:val="20"/>
    <w:qFormat/>
    <w:rsid w:val="004E0E4E"/>
    <w:rPr>
      <w:b/>
      <w:i w:val="0"/>
      <w:iCs/>
      <w:color w:val="auto"/>
    </w:rPr>
  </w:style>
  <w:style w:type="table" w:styleId="GridTable5Dark-Accent1">
    <w:name w:val="Grid Table 5 Dark Accent 1"/>
    <w:basedOn w:val="TableNormal"/>
    <w:uiPriority w:val="50"/>
    <w:rsid w:val="001577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B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band1Vert">
      <w:tblPr/>
      <w:tcPr>
        <w:shd w:val="clear" w:color="auto" w:fill="8BB8E2" w:themeFill="accent1" w:themeFillTint="66"/>
      </w:tcPr>
    </w:tblStylePr>
    <w:tblStylePr w:type="band1Horz">
      <w:tblPr/>
      <w:tcPr>
        <w:shd w:val="clear" w:color="auto" w:fill="8BB8E2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mine/Library/Containers/com.microsoft.Word/Data/Library/Application%20Support/Microsoft/Office/16.0/DTS/Search/%7b6C8E9F6E-FA6E-FE47-89E5-D556B6378CF0%7dtf0292781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581E4A6F4C2A4FAAD4B0645918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F6CEA-2CCB-B044-B59B-77EA471B5691}"/>
      </w:docPartPr>
      <w:docPartBody>
        <w:p w:rsidR="00000000" w:rsidRDefault="00DB529A">
          <w:pPr>
            <w:pStyle w:val="71581E4A6F4C2A4FAAD4B0645918CD2A"/>
          </w:pPr>
          <w:r w:rsidRPr="00D42A38">
            <w:t>January 10, 2023</w:t>
          </w:r>
        </w:p>
      </w:docPartBody>
    </w:docPart>
    <w:docPart>
      <w:docPartPr>
        <w:name w:val="FC0DAF0F40418944A5C6AE0EF449E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9ADE-EBD2-AD47-BCEB-33934376918E}"/>
      </w:docPartPr>
      <w:docPartBody>
        <w:p w:rsidR="00000000" w:rsidRDefault="00DB529A">
          <w:pPr>
            <w:pStyle w:val="FC0DAF0F40418944A5C6AE0EF449E8A1"/>
          </w:pPr>
          <w:r w:rsidRPr="00D42A38">
            <w:t>Overview</w:t>
          </w:r>
        </w:p>
      </w:docPartBody>
    </w:docPart>
    <w:docPart>
      <w:docPartPr>
        <w:name w:val="749868DFFC9992478E804D17F9D9D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72AB2-38E1-EE4C-8290-E616E4EB8086}"/>
      </w:docPartPr>
      <w:docPartBody>
        <w:p w:rsidR="00000000" w:rsidRDefault="00DB529A">
          <w:pPr>
            <w:pStyle w:val="749868DFFC9992478E804D17F9D9D1B4"/>
          </w:pPr>
          <w:r w:rsidRPr="00D42A38">
            <w:t>Project background and description</w:t>
          </w:r>
        </w:p>
      </w:docPartBody>
    </w:docPart>
    <w:docPart>
      <w:docPartPr>
        <w:name w:val="39D05959AAC1994B90885EE7ECD8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B1CEB-51B0-A548-AB09-5341505F3A18}"/>
      </w:docPartPr>
      <w:docPartBody>
        <w:p w:rsidR="00000000" w:rsidRDefault="00DB529A">
          <w:pPr>
            <w:pStyle w:val="39D05959AAC1994B90885EE7ECD88B5E"/>
          </w:pPr>
          <w:r w:rsidRPr="00D42A38">
            <w:t>Approval and Authority to Proceed</w:t>
          </w:r>
        </w:p>
      </w:docPartBody>
    </w:docPart>
    <w:docPart>
      <w:docPartPr>
        <w:name w:val="6E23E30C2CBF0A4A964C78FEDC358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C1B6-15C6-0843-8CAB-03DA90F1F4BB}"/>
      </w:docPartPr>
      <w:docPartBody>
        <w:p w:rsidR="00000000" w:rsidRDefault="00DB529A">
          <w:pPr>
            <w:pStyle w:val="6E23E30C2CBF0A4A964C78FEDC3583DF"/>
          </w:pPr>
          <w:r w:rsidRPr="004E0E4E">
            <w:t>Name</w:t>
          </w:r>
        </w:p>
      </w:docPartBody>
    </w:docPart>
    <w:docPart>
      <w:docPartPr>
        <w:name w:val="087013D93BE15F41ABE68CB9F5C42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C7F4-03DD-BF43-9DB4-B49B3A5C6295}"/>
      </w:docPartPr>
      <w:docPartBody>
        <w:p w:rsidR="00000000" w:rsidRDefault="00DB529A">
          <w:pPr>
            <w:pStyle w:val="087013D93BE15F41ABE68CB9F5C42889"/>
          </w:pPr>
          <w:r w:rsidRPr="004E0E4E">
            <w:t>Title</w:t>
          </w:r>
        </w:p>
      </w:docPartBody>
    </w:docPart>
    <w:docPart>
      <w:docPartPr>
        <w:name w:val="1C1A215FED318A4F9A8E9163AFC1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0FC2-328F-244B-82AE-0B8099C855BB}"/>
      </w:docPartPr>
      <w:docPartBody>
        <w:p w:rsidR="00000000" w:rsidRDefault="00DB529A">
          <w:pPr>
            <w:pStyle w:val="1C1A215FED318A4F9A8E9163AFC1660D"/>
          </w:pPr>
          <w:r w:rsidRPr="004E0E4E">
            <w:t>Date</w:t>
          </w:r>
        </w:p>
      </w:docPartBody>
    </w:docPart>
    <w:docPart>
      <w:docPartPr>
        <w:name w:val="07B054377206EF46B92EC56DB5F05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A1E11-F16E-E240-86B4-F1DB7EB338FE}"/>
      </w:docPartPr>
      <w:docPartBody>
        <w:p w:rsidR="00000000" w:rsidRDefault="00DB529A">
          <w:pPr>
            <w:pStyle w:val="07B054377206EF46B92EC56DB5F05447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11447317A02CD64685597169E66B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05CB2-99A5-C54D-A144-655D02D59349}"/>
      </w:docPartPr>
      <w:docPartBody>
        <w:p w:rsidR="00000000" w:rsidRDefault="00DB529A">
          <w:pPr>
            <w:pStyle w:val="11447317A02CD64685597169E66BB2CE"/>
          </w:pPr>
          <w:r w:rsidRPr="00206A9A">
            <w:t>Date</w:t>
          </w:r>
        </w:p>
      </w:docPartBody>
    </w:docPart>
    <w:docPart>
      <w:docPartPr>
        <w:name w:val="125646E3FF324E4194E8180A45968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D447-AF5F-EF4E-BE6A-A9AA3DB12DAD}"/>
      </w:docPartPr>
      <w:docPartBody>
        <w:p w:rsidR="00000000" w:rsidRDefault="00DB529A">
          <w:pPr>
            <w:pStyle w:val="125646E3FF324E4194E8180A45968430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C1637F5098CD354CB19E1C8D90548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6AC5-60F9-C249-9F41-10ECE5EE84A4}"/>
      </w:docPartPr>
      <w:docPartBody>
        <w:p w:rsidR="00000000" w:rsidRDefault="00DB529A">
          <w:pPr>
            <w:pStyle w:val="C1637F5098CD354CB19E1C8D9054835A"/>
          </w:pPr>
          <w:r w:rsidRPr="00206A9A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E0176BE1D0B146B0A9D54815DBB4AB">
    <w:name w:val="D4E0176BE1D0B146B0A9D54815DBB4AB"/>
  </w:style>
  <w:style w:type="paragraph" w:customStyle="1" w:styleId="71581E4A6F4C2A4FAAD4B0645918CD2A">
    <w:name w:val="71581E4A6F4C2A4FAAD4B0645918CD2A"/>
  </w:style>
  <w:style w:type="paragraph" w:customStyle="1" w:styleId="FC0DAF0F40418944A5C6AE0EF449E8A1">
    <w:name w:val="FC0DAF0F40418944A5C6AE0EF449E8A1"/>
  </w:style>
  <w:style w:type="paragraph" w:customStyle="1" w:styleId="749868DFFC9992478E804D17F9D9D1B4">
    <w:name w:val="749868DFFC9992478E804D17F9D9D1B4"/>
  </w:style>
  <w:style w:type="paragraph" w:customStyle="1" w:styleId="0E09F4D450297140BE87C36AE6517E87">
    <w:name w:val="0E09F4D450297140BE87C36AE6517E87"/>
  </w:style>
  <w:style w:type="paragraph" w:customStyle="1" w:styleId="0CE14A76876852428C00530BB5FEE600">
    <w:name w:val="0CE14A76876852428C00530BB5FEE600"/>
  </w:style>
  <w:style w:type="paragraph" w:customStyle="1" w:styleId="3888C871671E4E41A31C101ADE5C85F9">
    <w:name w:val="3888C871671E4E41A31C101ADE5C85F9"/>
  </w:style>
  <w:style w:type="paragraph" w:customStyle="1" w:styleId="FC44697FAA17DB469F2E5A447D026CE1">
    <w:name w:val="FC44697FAA17DB469F2E5A447D026CE1"/>
  </w:style>
  <w:style w:type="paragraph" w:customStyle="1" w:styleId="2CD3F457FC29C24AAE10DA870F6B3713">
    <w:name w:val="2CD3F457FC29C24AAE10DA870F6B3713"/>
  </w:style>
  <w:style w:type="paragraph" w:customStyle="1" w:styleId="00135166D5CD5946BF5F8A210954915B">
    <w:name w:val="00135166D5CD5946BF5F8A210954915B"/>
  </w:style>
  <w:style w:type="paragraph" w:customStyle="1" w:styleId="40DC5B9235B2CB4DA05C70A01560C57E">
    <w:name w:val="40DC5B9235B2CB4DA05C70A01560C57E"/>
  </w:style>
  <w:style w:type="paragraph" w:customStyle="1" w:styleId="206CB549B3AD9C4D91B281F83F50A5AB">
    <w:name w:val="206CB549B3AD9C4D91B281F83F50A5AB"/>
  </w:style>
  <w:style w:type="paragraph" w:customStyle="1" w:styleId="A0C35541FF65D6429AC1935C3A5E52F5">
    <w:name w:val="A0C35541FF65D6429AC1935C3A5E52F5"/>
  </w:style>
  <w:style w:type="paragraph" w:customStyle="1" w:styleId="78E2A07CD0452F4880598111B421AEBC">
    <w:name w:val="78E2A07CD0452F4880598111B421AEBC"/>
  </w:style>
  <w:style w:type="paragraph" w:customStyle="1" w:styleId="7D42842129C31D408DE46A88D872ED49">
    <w:name w:val="7D42842129C31D408DE46A88D872ED49"/>
  </w:style>
  <w:style w:type="paragraph" w:customStyle="1" w:styleId="FAAA1D61A8DFEB46B853E3497F576088">
    <w:name w:val="FAAA1D61A8DFEB46B853E3497F576088"/>
  </w:style>
  <w:style w:type="paragraph" w:customStyle="1" w:styleId="4F137B7667515A4B97D6C7BFF0D959E8">
    <w:name w:val="4F137B7667515A4B97D6C7BFF0D959E8"/>
  </w:style>
  <w:style w:type="paragraph" w:customStyle="1" w:styleId="9B3B0C1D99400E4792710E986A10A0B0">
    <w:name w:val="9B3B0C1D99400E4792710E986A10A0B0"/>
  </w:style>
  <w:style w:type="paragraph" w:customStyle="1" w:styleId="362564B642280040A99EFC4BD495284E">
    <w:name w:val="362564B642280040A99EFC4BD495284E"/>
  </w:style>
  <w:style w:type="paragraph" w:customStyle="1" w:styleId="1ECAA12919E4914B8DA4C6B60DECBC06">
    <w:name w:val="1ECAA12919E4914B8DA4C6B60DECBC06"/>
  </w:style>
  <w:style w:type="paragraph" w:customStyle="1" w:styleId="B8AA8B01FEEC214194EA2AA23EB1E604">
    <w:name w:val="B8AA8B01FEEC214194EA2AA23EB1E604"/>
  </w:style>
  <w:style w:type="paragraph" w:customStyle="1" w:styleId="5408CA77830E9D4DB8267C5A5075905B">
    <w:name w:val="5408CA77830E9D4DB8267C5A5075905B"/>
  </w:style>
  <w:style w:type="paragraph" w:customStyle="1" w:styleId="80A1F2C5BFD0B44AB3874A6BEC4D0C5E">
    <w:name w:val="80A1F2C5BFD0B44AB3874A6BEC4D0C5E"/>
  </w:style>
  <w:style w:type="paragraph" w:customStyle="1" w:styleId="9ED502637602A64A82BF74D5F2BB1792">
    <w:name w:val="9ED502637602A64A82BF74D5F2BB1792"/>
  </w:style>
  <w:style w:type="paragraph" w:customStyle="1" w:styleId="50C2AB6C47457F4CB02F570A9F99BAC7">
    <w:name w:val="50C2AB6C47457F4CB02F570A9F99BAC7"/>
  </w:style>
  <w:style w:type="paragraph" w:customStyle="1" w:styleId="6E691A0EAA0FAA428F79EC65EE61FAFF">
    <w:name w:val="6E691A0EAA0FAA428F79EC65EE61FAFF"/>
  </w:style>
  <w:style w:type="paragraph" w:customStyle="1" w:styleId="70B2BB6B6D29A8438E8432D2C0B12F23">
    <w:name w:val="70B2BB6B6D29A8438E8432D2C0B12F23"/>
  </w:style>
  <w:style w:type="paragraph" w:customStyle="1" w:styleId="4AD325EAA730B24592C10F30D64FE007">
    <w:name w:val="4AD325EAA730B24592C10F30D64FE007"/>
  </w:style>
  <w:style w:type="paragraph" w:customStyle="1" w:styleId="39D05959AAC1994B90885EE7ECD88B5E">
    <w:name w:val="39D05959AAC1994B90885EE7ECD88B5E"/>
  </w:style>
  <w:style w:type="paragraph" w:customStyle="1" w:styleId="7EB893E1EB954548BFC6BE79E2C7850C">
    <w:name w:val="7EB893E1EB954548BFC6BE79E2C7850C"/>
  </w:style>
  <w:style w:type="paragraph" w:customStyle="1" w:styleId="6E23E30C2CBF0A4A964C78FEDC3583DF">
    <w:name w:val="6E23E30C2CBF0A4A964C78FEDC3583DF"/>
  </w:style>
  <w:style w:type="paragraph" w:customStyle="1" w:styleId="087013D93BE15F41ABE68CB9F5C42889">
    <w:name w:val="087013D93BE15F41ABE68CB9F5C42889"/>
  </w:style>
  <w:style w:type="paragraph" w:customStyle="1" w:styleId="1C1A215FED318A4F9A8E9163AFC1660D">
    <w:name w:val="1C1A215FED318A4F9A8E9163AFC1660D"/>
  </w:style>
  <w:style w:type="character" w:styleId="Emphasis">
    <w:name w:val="Emphasis"/>
    <w:uiPriority w:val="20"/>
    <w:qFormat/>
    <w:rPr>
      <w:b/>
      <w:i w:val="0"/>
      <w:iCs/>
      <w:color w:val="auto"/>
    </w:rPr>
  </w:style>
  <w:style w:type="paragraph" w:customStyle="1" w:styleId="07B054377206EF46B92EC56DB5F05447">
    <w:name w:val="07B054377206EF46B92EC56DB5F05447"/>
  </w:style>
  <w:style w:type="paragraph" w:customStyle="1" w:styleId="11447317A02CD64685597169E66BB2CE">
    <w:name w:val="11447317A02CD64685597169E66BB2CE"/>
  </w:style>
  <w:style w:type="paragraph" w:customStyle="1" w:styleId="125646E3FF324E4194E8180A45968430">
    <w:name w:val="125646E3FF324E4194E8180A45968430"/>
  </w:style>
  <w:style w:type="paragraph" w:customStyle="1" w:styleId="C1637F5098CD354CB19E1C8D9054835A">
    <w:name w:val="C1637F5098CD354CB19E1C8D90548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927813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E4D79"/>
      </a:accent1>
      <a:accent2>
        <a:srgbClr val="C3A71D"/>
      </a:accent2>
      <a:accent3>
        <a:srgbClr val="DDEAF6"/>
      </a:accent3>
      <a:accent4>
        <a:srgbClr val="5363FA"/>
      </a:accent4>
      <a:accent5>
        <a:srgbClr val="87A5A8"/>
      </a:accent5>
      <a:accent6>
        <a:srgbClr val="F58059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4FDA719-D6A8-4490-BF7F-788CEB4C5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1AEA-BC85-4EDB-85A5-6D0A33AE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8FA0C-F875-49AF-BEB0-FE57B32879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project scope report.dotx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2023-01-17T14:30:00Z</dcterms:created>
  <dcterms:modified xsi:type="dcterms:W3CDTF">2023-01-17T14:51:00Z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