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35" w:type="dxa"/>
        <w:tblBorders>
          <w:left w:val="single" w:sz="36" w:space="0" w:color="071DF2" w:themeColor="accent4" w:themeShade="BF"/>
        </w:tblBorders>
        <w:tblLayout w:type="fixed"/>
        <w:tblCellMar>
          <w:left w:w="144" w:type="dxa"/>
        </w:tblCellMar>
        <w:tblLook w:val="0600" w:firstRow="0" w:lastRow="0" w:firstColumn="0" w:lastColumn="0" w:noHBand="1" w:noVBand="1"/>
      </w:tblPr>
      <w:tblGrid>
        <w:gridCol w:w="9450"/>
      </w:tblGrid>
      <w:tr w:rsidR="00D42A38" w14:paraId="44344B7E" w14:textId="77777777" w:rsidTr="00D42A38">
        <w:tc>
          <w:tcPr>
            <w:tcW w:w="9450" w:type="dxa"/>
          </w:tcPr>
          <w:p w14:paraId="1E83DFFA" w14:textId="738E0980" w:rsidR="00D42A38" w:rsidRDefault="00357FE7" w:rsidP="00BF313C">
            <w:pPr>
              <w:pStyle w:val="Title"/>
            </w:pPr>
            <w:sdt>
              <w:sdtPr>
                <w:id w:val="1768968992"/>
                <w:placeholder>
                  <w:docPart w:val="28C37D312ADEF2418EA2AEFD2D13E7EB"/>
                </w:placeholder>
                <w15:appearance w15:val="hidden"/>
              </w:sdtPr>
              <w:sdtEndPr/>
              <w:sdtContent>
                <w:r w:rsidR="00BF313C" w:rsidRPr="00BF313C">
                  <w:t>Roles and Responsibilities for [Operating System Name] Installation</w:t>
                </w:r>
              </w:sdtContent>
            </w:sdt>
            <w:r w:rsidR="00D42A38">
              <w:t xml:space="preserve"> </w:t>
            </w:r>
          </w:p>
        </w:tc>
      </w:tr>
      <w:tr w:rsidR="00D42A38" w14:paraId="48C9EB7C" w14:textId="77777777" w:rsidTr="00D42A38">
        <w:tc>
          <w:tcPr>
            <w:tcW w:w="9450" w:type="dxa"/>
          </w:tcPr>
          <w:p w14:paraId="2540FA2A" w14:textId="073514AB" w:rsidR="00D42A38" w:rsidRDefault="00357FE7" w:rsidP="00D42A38">
            <w:pPr>
              <w:pStyle w:val="Subtitle"/>
            </w:pPr>
            <w:sdt>
              <w:sdtPr>
                <w:id w:val="454913466"/>
                <w:placeholder>
                  <w:docPart w:val="7941D758B2618046B01236DBF6039899"/>
                </w:placeholder>
                <w15:appearance w15:val="hidden"/>
              </w:sdtPr>
              <w:sdtEndPr/>
              <w:sdtContent>
                <w:r w:rsidR="00BF313C">
                  <w:t>Date</w:t>
                </w:r>
              </w:sdtContent>
            </w:sdt>
            <w:r w:rsidR="00D42A38">
              <w:t xml:space="preserve"> </w:t>
            </w:r>
          </w:p>
        </w:tc>
      </w:tr>
    </w:tbl>
    <w:p w14:paraId="055BBFCE" w14:textId="77777777" w:rsidR="00325DA6" w:rsidRPr="00325DA6" w:rsidRDefault="00325DA6" w:rsidP="00325DA6"/>
    <w:p w14:paraId="2BD9E774" w14:textId="77777777" w:rsidR="003312ED" w:rsidRDefault="00357FE7" w:rsidP="00325DA6">
      <w:pPr>
        <w:pStyle w:val="Heading1"/>
        <w:spacing w:before="0"/>
      </w:pPr>
      <w:sdt>
        <w:sdtPr>
          <w:alias w:val="Overview:"/>
          <w:tag w:val="Overview:"/>
          <w:id w:val="1877890496"/>
          <w:placeholder>
            <w:docPart w:val="36932CA7DA8AAB41B4911E2F75CFE5B0"/>
          </w:placeholder>
          <w:temporary/>
          <w:showingPlcHdr/>
          <w15:appearance w15:val="hidden"/>
        </w:sdtPr>
        <w:sdtEndPr/>
        <w:sdtContent>
          <w:r w:rsidR="000A0612" w:rsidRPr="00D42A38">
            <w:t>Overview</w:t>
          </w:r>
        </w:sdtContent>
      </w:sdt>
    </w:p>
    <w:p w14:paraId="619107A8" w14:textId="1ACC82E7" w:rsidR="003312ED" w:rsidRPr="00D42A38" w:rsidRDefault="00357FE7" w:rsidP="00D42A38">
      <w:pPr>
        <w:pStyle w:val="Heading2"/>
      </w:pPr>
      <w:sdt>
        <w:sdtPr>
          <w:id w:val="-257369583"/>
          <w:placeholder>
            <w:docPart w:val="7F590556ACEB724AA0F71DB8FD327424"/>
          </w:placeholder>
          <w15:appearance w15:val="hidden"/>
        </w:sdtPr>
        <w:sdtEndPr/>
        <w:sdtContent>
          <w:r w:rsidR="00055C07">
            <w:t>Introduction</w:t>
          </w:r>
        </w:sdtContent>
      </w:sdt>
      <w:r w:rsidR="00D42A38" w:rsidRPr="00D42A38">
        <w:t xml:space="preserve"> 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577"/>
        <w:gridCol w:w="8783"/>
      </w:tblGrid>
      <w:tr w:rsidR="005D4DC9" w14:paraId="40C47660" w14:textId="77777777" w:rsidTr="00971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auto"/>
          </w:tcPr>
          <w:p w14:paraId="13DFB2EB" w14:textId="77777777" w:rsidR="005D4DC9" w:rsidRDefault="0087771F" w:rsidP="007664E8">
            <w:r>
              <w:rPr>
                <w:noProof/>
              </w:rPr>
              <w:drawing>
                <wp:inline distT="0" distB="0" distL="0" distR="0" wp14:anchorId="3DCAC754" wp14:editId="274DC0AD">
                  <wp:extent cx="194503" cy="194503"/>
                  <wp:effectExtent l="0" t="0" r="0" b="0"/>
                  <wp:docPr id="179667356" name="Graphic 1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67356" name="Graphic 179667356" descr="Badge Tick1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03" cy="194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2" w:type="pct"/>
            <w:shd w:val="clear" w:color="auto" w:fill="auto"/>
          </w:tcPr>
          <w:p w14:paraId="26BD21BF" w14:textId="743B9968" w:rsidR="005D4DC9" w:rsidRDefault="00055C07" w:rsidP="00055C07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5C07">
              <w:t>A brief overview of the document and the purpose of the roles and responsibilities.</w:t>
            </w:r>
          </w:p>
        </w:tc>
      </w:tr>
    </w:tbl>
    <w:p w14:paraId="4BFE207C" w14:textId="77777777" w:rsidR="003312ED" w:rsidRDefault="003312ED"/>
    <w:p w14:paraId="6F310631" w14:textId="68BEE29A" w:rsidR="003312ED" w:rsidRDefault="00357FE7">
      <w:pPr>
        <w:pStyle w:val="Heading2"/>
      </w:pPr>
      <w:sdt>
        <w:sdtPr>
          <w:id w:val="345529251"/>
          <w:placeholder>
            <w:docPart w:val="FEF7FA509B94A64099904504F6EA7E82"/>
          </w:placeholder>
          <w15:appearance w15:val="hidden"/>
        </w:sdtPr>
        <w:sdtEndPr/>
        <w:sdtContent>
          <w:r w:rsidR="00D5189B">
            <w:t>Project team</w:t>
          </w:r>
        </w:sdtContent>
      </w:sdt>
    </w:p>
    <w:tbl>
      <w:tblPr>
        <w:tblStyle w:val="GridTable5Dark-Accent1"/>
        <w:tblW w:w="10015" w:type="dxa"/>
        <w:tblLook w:val="04A0" w:firstRow="1" w:lastRow="0" w:firstColumn="1" w:lastColumn="0" w:noHBand="0" w:noVBand="1"/>
      </w:tblPr>
      <w:tblGrid>
        <w:gridCol w:w="1478"/>
        <w:gridCol w:w="1762"/>
        <w:gridCol w:w="1762"/>
        <w:gridCol w:w="1671"/>
        <w:gridCol w:w="1671"/>
        <w:gridCol w:w="1671"/>
      </w:tblGrid>
      <w:tr w:rsidR="005C7104" w:rsidRPr="00BA5297" w14:paraId="28148DEC" w14:textId="39C498B5" w:rsidTr="005C7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68DC5763" w14:textId="1AEE5724" w:rsidR="005C7104" w:rsidRPr="00B95530" w:rsidRDefault="005C7104" w:rsidP="004F7CD4">
            <w:pPr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Project manager</w:t>
            </w:r>
          </w:p>
        </w:tc>
        <w:tc>
          <w:tcPr>
            <w:tcW w:w="1762" w:type="dxa"/>
          </w:tcPr>
          <w:p w14:paraId="681167E0" w14:textId="42E81392" w:rsidR="005C7104" w:rsidRPr="00B95530" w:rsidRDefault="005C7104" w:rsidP="004F7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System administrator</w:t>
            </w:r>
          </w:p>
        </w:tc>
        <w:tc>
          <w:tcPr>
            <w:tcW w:w="1762" w:type="dxa"/>
          </w:tcPr>
          <w:p w14:paraId="7ECAE053" w14:textId="1AFB05CD" w:rsidR="005C7104" w:rsidRPr="00C45B56" w:rsidRDefault="005C7104" w:rsidP="004F7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  <w:lang w:val="en-EG"/>
              </w:rPr>
            </w:pPr>
            <w:r>
              <w:rPr>
                <w:color w:val="F2F2F2" w:themeColor="background1" w:themeShade="F2"/>
              </w:rPr>
              <w:t>Network</w:t>
            </w:r>
            <w:r w:rsidRPr="002D59B7">
              <w:rPr>
                <w:color w:val="F2F2F2" w:themeColor="background1" w:themeShade="F2"/>
                <w:lang w:val="en-EG"/>
              </w:rPr>
              <w:t xml:space="preserve"> administrator</w:t>
            </w:r>
          </w:p>
        </w:tc>
        <w:tc>
          <w:tcPr>
            <w:tcW w:w="1671" w:type="dxa"/>
          </w:tcPr>
          <w:p w14:paraId="480CDC31" w14:textId="3F03BAE8" w:rsidR="005C7104" w:rsidRPr="005618E4" w:rsidRDefault="005C7104" w:rsidP="004F7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2F2F2" w:themeColor="background1" w:themeShade="F2"/>
                <w:lang w:val="en-EG"/>
              </w:rPr>
            </w:pPr>
            <w:r>
              <w:rPr>
                <w:color w:val="F2F2F2" w:themeColor="background1" w:themeShade="F2"/>
              </w:rPr>
              <w:t>Database</w:t>
            </w:r>
            <w:r w:rsidRPr="002D59B7">
              <w:rPr>
                <w:color w:val="F2F2F2" w:themeColor="background1" w:themeShade="F2"/>
                <w:lang w:val="en-EG"/>
              </w:rPr>
              <w:t xml:space="preserve"> administrator</w:t>
            </w:r>
          </w:p>
        </w:tc>
        <w:tc>
          <w:tcPr>
            <w:tcW w:w="1671" w:type="dxa"/>
          </w:tcPr>
          <w:p w14:paraId="30683060" w14:textId="77777777" w:rsidR="005C7104" w:rsidRPr="005618E4" w:rsidRDefault="005C7104" w:rsidP="004F7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2F2F2" w:themeColor="background1" w:themeShade="F2"/>
                <w:lang w:val="en-EG"/>
              </w:rPr>
            </w:pPr>
            <w:r w:rsidRPr="00350816">
              <w:rPr>
                <w:color w:val="F2F2F2" w:themeColor="background1" w:themeShade="F2"/>
                <w:lang w:val="en-EG"/>
              </w:rPr>
              <w:t>Security administrator</w:t>
            </w:r>
          </w:p>
        </w:tc>
        <w:tc>
          <w:tcPr>
            <w:tcW w:w="1671" w:type="dxa"/>
          </w:tcPr>
          <w:p w14:paraId="46232980" w14:textId="2A6A3B82" w:rsidR="005C7104" w:rsidRPr="005C7104" w:rsidRDefault="005C7104" w:rsidP="004F7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Backup administrator</w:t>
            </w:r>
          </w:p>
        </w:tc>
      </w:tr>
      <w:tr w:rsidR="005C7104" w:rsidRPr="00BA5297" w14:paraId="45358087" w14:textId="4FB21DAB" w:rsidTr="005C7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37954F4E" w14:textId="77777777" w:rsidR="005C7104" w:rsidRPr="00BA5297" w:rsidRDefault="005C7104" w:rsidP="004F7CD4">
            <w:pPr>
              <w:rPr>
                <w:color w:val="F2F2F2" w:themeColor="background1" w:themeShade="F2"/>
              </w:rPr>
            </w:pPr>
          </w:p>
        </w:tc>
        <w:tc>
          <w:tcPr>
            <w:tcW w:w="1762" w:type="dxa"/>
          </w:tcPr>
          <w:p w14:paraId="7610427E" w14:textId="77777777" w:rsidR="005C7104" w:rsidRPr="00BA5297" w:rsidRDefault="005C7104" w:rsidP="004F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1762" w:type="dxa"/>
          </w:tcPr>
          <w:p w14:paraId="68D3CFD6" w14:textId="77777777" w:rsidR="005C7104" w:rsidRPr="00BA5297" w:rsidRDefault="005C7104" w:rsidP="004F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1671" w:type="dxa"/>
          </w:tcPr>
          <w:p w14:paraId="20D92C85" w14:textId="77777777" w:rsidR="005C7104" w:rsidRPr="00BA5297" w:rsidRDefault="005C7104" w:rsidP="004F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1671" w:type="dxa"/>
          </w:tcPr>
          <w:p w14:paraId="468DB3BF" w14:textId="77777777" w:rsidR="005C7104" w:rsidRPr="00BA5297" w:rsidRDefault="005C7104" w:rsidP="004F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1671" w:type="dxa"/>
          </w:tcPr>
          <w:p w14:paraId="7F2917F0" w14:textId="77777777" w:rsidR="005C7104" w:rsidRPr="00BA5297" w:rsidRDefault="005C7104" w:rsidP="004F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  <w:tr w:rsidR="005C7104" w:rsidRPr="00BA5297" w14:paraId="28B38E66" w14:textId="7089F2EB" w:rsidTr="005C7104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3090823A" w14:textId="77777777" w:rsidR="005C7104" w:rsidRPr="00BA5297" w:rsidRDefault="005C7104" w:rsidP="004F7CD4">
            <w:pPr>
              <w:rPr>
                <w:color w:val="F2F2F2" w:themeColor="background1" w:themeShade="F2"/>
              </w:rPr>
            </w:pPr>
          </w:p>
        </w:tc>
        <w:tc>
          <w:tcPr>
            <w:tcW w:w="1762" w:type="dxa"/>
          </w:tcPr>
          <w:p w14:paraId="32E0B3FA" w14:textId="77777777" w:rsidR="005C7104" w:rsidRPr="00BA5297" w:rsidRDefault="005C7104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1762" w:type="dxa"/>
          </w:tcPr>
          <w:p w14:paraId="71654D8B" w14:textId="77777777" w:rsidR="005C7104" w:rsidRPr="00BA5297" w:rsidRDefault="005C7104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1671" w:type="dxa"/>
          </w:tcPr>
          <w:p w14:paraId="565CB186" w14:textId="77777777" w:rsidR="005C7104" w:rsidRPr="00BA5297" w:rsidRDefault="005C7104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1671" w:type="dxa"/>
          </w:tcPr>
          <w:p w14:paraId="3D134E67" w14:textId="77777777" w:rsidR="005C7104" w:rsidRPr="00BA5297" w:rsidRDefault="005C7104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1671" w:type="dxa"/>
          </w:tcPr>
          <w:p w14:paraId="773916A1" w14:textId="77777777" w:rsidR="005C7104" w:rsidRPr="00BA5297" w:rsidRDefault="005C7104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</w:tbl>
    <w:p w14:paraId="15EA0827" w14:textId="77777777" w:rsidR="003312ED" w:rsidRDefault="003312ED"/>
    <w:p w14:paraId="5A3D9A1A" w14:textId="5609EF82" w:rsidR="003312ED" w:rsidRPr="000531B3" w:rsidRDefault="000531B3" w:rsidP="000531B3">
      <w:pPr>
        <w:pStyle w:val="Heading2"/>
        <w:rPr>
          <w:lang w:val="en-EG"/>
        </w:rPr>
      </w:pPr>
      <w:r w:rsidRPr="000531B3">
        <w:rPr>
          <w:lang w:val="en-EG"/>
        </w:rPr>
        <w:t>Hardware responsibilities</w:t>
      </w:r>
    </w:p>
    <w:tbl>
      <w:tblPr>
        <w:tblStyle w:val="GridTable5Dark-Accent1"/>
        <w:tblW w:w="9947" w:type="dxa"/>
        <w:tblLook w:val="04A0" w:firstRow="1" w:lastRow="0" w:firstColumn="1" w:lastColumn="0" w:noHBand="0" w:noVBand="1"/>
      </w:tblPr>
      <w:tblGrid>
        <w:gridCol w:w="2939"/>
        <w:gridCol w:w="3504"/>
        <w:gridCol w:w="3504"/>
      </w:tblGrid>
      <w:tr w:rsidR="002B50E9" w:rsidRPr="00BA5297" w14:paraId="087C5910" w14:textId="77777777" w:rsidTr="002B50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14:paraId="3D9BCD60" w14:textId="1B6BA793" w:rsidR="002B50E9" w:rsidRPr="00DA6C28" w:rsidRDefault="002B50E9" w:rsidP="00DA6C28">
            <w:pPr>
              <w:rPr>
                <w:color w:val="F2F2F2" w:themeColor="background1" w:themeShade="F2"/>
                <w:lang w:val="en-EG"/>
              </w:rPr>
            </w:pPr>
            <w:r w:rsidRPr="00DA6C28">
              <w:rPr>
                <w:color w:val="F2F2F2" w:themeColor="background1" w:themeShade="F2"/>
                <w:lang w:val="en-EG"/>
              </w:rPr>
              <w:t>Installation and configuration of hardware</w:t>
            </w:r>
          </w:p>
        </w:tc>
        <w:tc>
          <w:tcPr>
            <w:tcW w:w="3504" w:type="dxa"/>
          </w:tcPr>
          <w:p w14:paraId="1D22BAD0" w14:textId="6BAAB333" w:rsidR="002B50E9" w:rsidRPr="002B50E9" w:rsidRDefault="002B50E9" w:rsidP="002B50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  <w:lang w:val="en-EG"/>
              </w:rPr>
            </w:pPr>
            <w:r w:rsidRPr="002B50E9">
              <w:rPr>
                <w:color w:val="F2F2F2" w:themeColor="background1" w:themeShade="F2"/>
                <w:lang w:val="en-EG"/>
              </w:rPr>
              <w:t>Maintenance and repair of hardware</w:t>
            </w:r>
          </w:p>
        </w:tc>
        <w:tc>
          <w:tcPr>
            <w:tcW w:w="3504" w:type="dxa"/>
          </w:tcPr>
          <w:p w14:paraId="5865765B" w14:textId="400715B4" w:rsidR="002B50E9" w:rsidRPr="002B50E9" w:rsidRDefault="002B50E9" w:rsidP="002B50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  <w:lang w:val="en-EG"/>
              </w:rPr>
            </w:pPr>
            <w:r w:rsidRPr="002B50E9">
              <w:rPr>
                <w:color w:val="F2F2F2" w:themeColor="background1" w:themeShade="F2"/>
                <w:lang w:val="en-EG"/>
              </w:rPr>
              <w:t>Inventory management</w:t>
            </w:r>
          </w:p>
        </w:tc>
      </w:tr>
      <w:tr w:rsidR="002B50E9" w:rsidRPr="00BA5297" w14:paraId="4CDE9552" w14:textId="77777777" w:rsidTr="002B5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14:paraId="2571819F" w14:textId="77777777" w:rsidR="002B50E9" w:rsidRPr="00BA5297" w:rsidRDefault="002B50E9" w:rsidP="004F7CD4">
            <w:pPr>
              <w:rPr>
                <w:color w:val="F2F2F2" w:themeColor="background1" w:themeShade="F2"/>
              </w:rPr>
            </w:pPr>
          </w:p>
        </w:tc>
        <w:tc>
          <w:tcPr>
            <w:tcW w:w="3504" w:type="dxa"/>
          </w:tcPr>
          <w:p w14:paraId="0E867D31" w14:textId="77777777" w:rsidR="002B50E9" w:rsidRPr="00BA5297" w:rsidRDefault="002B50E9" w:rsidP="004F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3504" w:type="dxa"/>
          </w:tcPr>
          <w:p w14:paraId="587D7EC4" w14:textId="77777777" w:rsidR="002B50E9" w:rsidRPr="00BA5297" w:rsidRDefault="002B50E9" w:rsidP="004F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  <w:tr w:rsidR="002B50E9" w:rsidRPr="00BA5297" w14:paraId="2E82EF1B" w14:textId="77777777" w:rsidTr="002B50E9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14:paraId="121355A4" w14:textId="77777777" w:rsidR="002B50E9" w:rsidRPr="00BA5297" w:rsidRDefault="002B50E9" w:rsidP="004F7CD4">
            <w:pPr>
              <w:rPr>
                <w:color w:val="F2F2F2" w:themeColor="background1" w:themeShade="F2"/>
              </w:rPr>
            </w:pPr>
          </w:p>
        </w:tc>
        <w:tc>
          <w:tcPr>
            <w:tcW w:w="3504" w:type="dxa"/>
          </w:tcPr>
          <w:p w14:paraId="0AC928CF" w14:textId="77777777" w:rsidR="002B50E9" w:rsidRPr="00BA5297" w:rsidRDefault="002B50E9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3504" w:type="dxa"/>
          </w:tcPr>
          <w:p w14:paraId="622F3176" w14:textId="77777777" w:rsidR="002B50E9" w:rsidRPr="00BA5297" w:rsidRDefault="002B50E9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</w:tbl>
    <w:p w14:paraId="0D2576CE" w14:textId="18DFB6B2" w:rsidR="003312ED" w:rsidRDefault="003312ED" w:rsidP="000531B3">
      <w:pPr>
        <w:pStyle w:val="ListBullet"/>
        <w:numPr>
          <w:ilvl w:val="0"/>
          <w:numId w:val="0"/>
        </w:numPr>
        <w:ind w:left="432" w:hanging="288"/>
      </w:pPr>
    </w:p>
    <w:p w14:paraId="714B6A8A" w14:textId="2C1486B1" w:rsidR="003312ED" w:rsidRDefault="00326D80" w:rsidP="00326D80">
      <w:pPr>
        <w:pStyle w:val="Heading2"/>
      </w:pPr>
      <w:r w:rsidRPr="00326D80">
        <w:t>Software responsibilities</w:t>
      </w:r>
    </w:p>
    <w:tbl>
      <w:tblPr>
        <w:tblStyle w:val="GridTable5Dark-Accent1"/>
        <w:tblW w:w="9947" w:type="dxa"/>
        <w:tblLook w:val="04A0" w:firstRow="1" w:lastRow="0" w:firstColumn="1" w:lastColumn="0" w:noHBand="0" w:noVBand="1"/>
      </w:tblPr>
      <w:tblGrid>
        <w:gridCol w:w="2939"/>
        <w:gridCol w:w="3504"/>
        <w:gridCol w:w="3504"/>
      </w:tblGrid>
      <w:tr w:rsidR="00326D80" w:rsidRPr="00BA5297" w14:paraId="38ED6758" w14:textId="77777777" w:rsidTr="004F7C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14:paraId="168CA009" w14:textId="32F8CBD7" w:rsidR="00326D80" w:rsidRPr="001F0F17" w:rsidRDefault="001F0F17" w:rsidP="00C471E0">
            <w:pPr>
              <w:rPr>
                <w:color w:val="F2F2F2" w:themeColor="background1" w:themeShade="F2"/>
                <w:lang w:val="en-EG"/>
              </w:rPr>
            </w:pPr>
            <w:r w:rsidRPr="001F0F17">
              <w:rPr>
                <w:color w:val="F2F2F2" w:themeColor="background1" w:themeShade="F2"/>
                <w:lang w:val="en-EG"/>
              </w:rPr>
              <w:t>Installation and configuration of software</w:t>
            </w:r>
          </w:p>
        </w:tc>
        <w:tc>
          <w:tcPr>
            <w:tcW w:w="3504" w:type="dxa"/>
          </w:tcPr>
          <w:p w14:paraId="2BE433F1" w14:textId="643380D0" w:rsidR="00326D80" w:rsidRPr="002B50E9" w:rsidRDefault="001F0F17" w:rsidP="004F7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  <w:lang w:val="en-EG"/>
              </w:rPr>
            </w:pPr>
            <w:r w:rsidRPr="001F0F17">
              <w:rPr>
                <w:color w:val="F2F2F2" w:themeColor="background1" w:themeShade="F2"/>
                <w:lang w:val="en-EG"/>
              </w:rPr>
              <w:t>Maintenance and upgrade of software</w:t>
            </w:r>
          </w:p>
        </w:tc>
        <w:tc>
          <w:tcPr>
            <w:tcW w:w="3504" w:type="dxa"/>
          </w:tcPr>
          <w:p w14:paraId="6CA960A4" w14:textId="7BBBC3E9" w:rsidR="00326D80" w:rsidRPr="002B50E9" w:rsidRDefault="00C36613" w:rsidP="004F7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  <w:lang w:val="en-EG"/>
              </w:rPr>
            </w:pPr>
            <w:r>
              <w:rPr>
                <w:color w:val="F2F2F2" w:themeColor="background1" w:themeShade="F2"/>
              </w:rPr>
              <w:t>License</w:t>
            </w:r>
            <w:r w:rsidR="00326D80" w:rsidRPr="002B50E9">
              <w:rPr>
                <w:color w:val="F2F2F2" w:themeColor="background1" w:themeShade="F2"/>
                <w:lang w:val="en-EG"/>
              </w:rPr>
              <w:t xml:space="preserve"> management</w:t>
            </w:r>
          </w:p>
        </w:tc>
      </w:tr>
      <w:tr w:rsidR="00326D80" w:rsidRPr="00BA5297" w14:paraId="77C5F5ED" w14:textId="77777777" w:rsidTr="004F7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14:paraId="06A266E0" w14:textId="77777777" w:rsidR="00326D80" w:rsidRPr="00BA5297" w:rsidRDefault="00326D80" w:rsidP="004F7CD4">
            <w:pPr>
              <w:rPr>
                <w:color w:val="F2F2F2" w:themeColor="background1" w:themeShade="F2"/>
              </w:rPr>
            </w:pPr>
          </w:p>
        </w:tc>
        <w:tc>
          <w:tcPr>
            <w:tcW w:w="3504" w:type="dxa"/>
          </w:tcPr>
          <w:p w14:paraId="1F5152EE" w14:textId="77777777" w:rsidR="00326D80" w:rsidRPr="00BA5297" w:rsidRDefault="00326D80" w:rsidP="004F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3504" w:type="dxa"/>
          </w:tcPr>
          <w:p w14:paraId="0DE726BE" w14:textId="77777777" w:rsidR="00326D80" w:rsidRPr="00BA5297" w:rsidRDefault="00326D80" w:rsidP="004F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  <w:tr w:rsidR="00326D80" w:rsidRPr="00BA5297" w14:paraId="7AB27514" w14:textId="77777777" w:rsidTr="004F7CD4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14:paraId="00787A11" w14:textId="77777777" w:rsidR="00326D80" w:rsidRPr="00BA5297" w:rsidRDefault="00326D80" w:rsidP="004F7CD4">
            <w:pPr>
              <w:rPr>
                <w:color w:val="F2F2F2" w:themeColor="background1" w:themeShade="F2"/>
              </w:rPr>
            </w:pPr>
          </w:p>
        </w:tc>
        <w:tc>
          <w:tcPr>
            <w:tcW w:w="3504" w:type="dxa"/>
          </w:tcPr>
          <w:p w14:paraId="28EF801F" w14:textId="77777777" w:rsidR="00326D80" w:rsidRPr="00BA5297" w:rsidRDefault="00326D80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3504" w:type="dxa"/>
          </w:tcPr>
          <w:p w14:paraId="0712E39B" w14:textId="77777777" w:rsidR="00326D80" w:rsidRPr="00BA5297" w:rsidRDefault="00326D80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</w:tbl>
    <w:p w14:paraId="1B03B25D" w14:textId="77777777" w:rsidR="003312ED" w:rsidRDefault="003312ED"/>
    <w:p w14:paraId="77DE495D" w14:textId="699822BA" w:rsidR="003312ED" w:rsidRDefault="00357FE7" w:rsidP="00A233AA">
      <w:pPr>
        <w:pStyle w:val="Heading2"/>
      </w:pPr>
      <w:sdt>
        <w:sdtPr>
          <w:id w:val="-1434739436"/>
          <w:placeholder>
            <w:docPart w:val="353108E8D2F75046B2662BECE5C56C9A"/>
          </w:placeholder>
          <w15:appearance w15:val="hidden"/>
        </w:sdtPr>
        <w:sdtEndPr/>
        <w:sdtContent>
          <w:r w:rsidR="00A233AA" w:rsidRPr="00A233AA">
            <w:t>Data responsibilities</w:t>
          </w:r>
        </w:sdtContent>
      </w:sdt>
      <w:r w:rsidR="00D42A38">
        <w:t xml:space="preserve"> </w:t>
      </w:r>
    </w:p>
    <w:tbl>
      <w:tblPr>
        <w:tblStyle w:val="GridTable5Dark-Accent1"/>
        <w:tblW w:w="9947" w:type="dxa"/>
        <w:tblLook w:val="04A0" w:firstRow="1" w:lastRow="0" w:firstColumn="1" w:lastColumn="0" w:noHBand="0" w:noVBand="1"/>
      </w:tblPr>
      <w:tblGrid>
        <w:gridCol w:w="2939"/>
        <w:gridCol w:w="3504"/>
        <w:gridCol w:w="3504"/>
      </w:tblGrid>
      <w:tr w:rsidR="00A233AA" w:rsidRPr="00BA5297" w14:paraId="00A912EC" w14:textId="77777777" w:rsidTr="004F7C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14:paraId="4C731D88" w14:textId="2D384CF4" w:rsidR="00A233AA" w:rsidRPr="001F0F17" w:rsidRDefault="00C36613" w:rsidP="00C36613">
            <w:pPr>
              <w:rPr>
                <w:color w:val="F2F2F2" w:themeColor="background1" w:themeShade="F2"/>
                <w:lang w:val="en-EG"/>
              </w:rPr>
            </w:pPr>
            <w:r w:rsidRPr="00C36613">
              <w:rPr>
                <w:color w:val="F2F2F2" w:themeColor="background1" w:themeShade="F2"/>
              </w:rPr>
              <w:t>Backup and recovery of dat</w:t>
            </w:r>
            <w:r>
              <w:rPr>
                <w:color w:val="F2F2F2" w:themeColor="background1" w:themeShade="F2"/>
              </w:rPr>
              <w:t>a</w:t>
            </w:r>
          </w:p>
        </w:tc>
        <w:tc>
          <w:tcPr>
            <w:tcW w:w="3504" w:type="dxa"/>
          </w:tcPr>
          <w:p w14:paraId="7740B58E" w14:textId="5C6298A6" w:rsidR="00A233AA" w:rsidRPr="00C36613" w:rsidRDefault="00C36613" w:rsidP="004F7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Data management</w:t>
            </w:r>
          </w:p>
        </w:tc>
        <w:tc>
          <w:tcPr>
            <w:tcW w:w="3504" w:type="dxa"/>
          </w:tcPr>
          <w:p w14:paraId="08820FE9" w14:textId="578B96FB" w:rsidR="00A233AA" w:rsidRPr="00C36613" w:rsidRDefault="00C36613" w:rsidP="004F7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Data security</w:t>
            </w:r>
          </w:p>
        </w:tc>
      </w:tr>
      <w:tr w:rsidR="00A233AA" w:rsidRPr="00BA5297" w14:paraId="6C707ED0" w14:textId="77777777" w:rsidTr="004F7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14:paraId="7147A0D4" w14:textId="77777777" w:rsidR="00A233AA" w:rsidRPr="00BA5297" w:rsidRDefault="00A233AA" w:rsidP="004F7CD4">
            <w:pPr>
              <w:rPr>
                <w:color w:val="F2F2F2" w:themeColor="background1" w:themeShade="F2"/>
              </w:rPr>
            </w:pPr>
          </w:p>
        </w:tc>
        <w:tc>
          <w:tcPr>
            <w:tcW w:w="3504" w:type="dxa"/>
          </w:tcPr>
          <w:p w14:paraId="63F1CE97" w14:textId="77777777" w:rsidR="00A233AA" w:rsidRPr="00BA5297" w:rsidRDefault="00A233AA" w:rsidP="004F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3504" w:type="dxa"/>
          </w:tcPr>
          <w:p w14:paraId="4E8F59AF" w14:textId="77777777" w:rsidR="00A233AA" w:rsidRPr="00BA5297" w:rsidRDefault="00A233AA" w:rsidP="004F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  <w:tr w:rsidR="00A233AA" w:rsidRPr="00BA5297" w14:paraId="407E2875" w14:textId="77777777" w:rsidTr="004F7CD4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14:paraId="32BDF583" w14:textId="77777777" w:rsidR="00A233AA" w:rsidRPr="00BA5297" w:rsidRDefault="00A233AA" w:rsidP="004F7CD4">
            <w:pPr>
              <w:rPr>
                <w:color w:val="F2F2F2" w:themeColor="background1" w:themeShade="F2"/>
              </w:rPr>
            </w:pPr>
          </w:p>
        </w:tc>
        <w:tc>
          <w:tcPr>
            <w:tcW w:w="3504" w:type="dxa"/>
          </w:tcPr>
          <w:p w14:paraId="3C80777C" w14:textId="77777777" w:rsidR="00A233AA" w:rsidRPr="00BA5297" w:rsidRDefault="00A233AA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3504" w:type="dxa"/>
          </w:tcPr>
          <w:p w14:paraId="2774A22C" w14:textId="77777777" w:rsidR="00A233AA" w:rsidRPr="00BA5297" w:rsidRDefault="00A233AA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</w:tbl>
    <w:p w14:paraId="03A86BFF" w14:textId="77777777" w:rsidR="003312ED" w:rsidRDefault="003312ED"/>
    <w:p w14:paraId="6F43B94D" w14:textId="2BCEEDB4" w:rsidR="003312ED" w:rsidRDefault="00357FE7" w:rsidP="003B6748">
      <w:pPr>
        <w:pStyle w:val="Heading2"/>
      </w:pPr>
      <w:sdt>
        <w:sdtPr>
          <w:id w:val="813216062"/>
          <w:placeholder>
            <w:docPart w:val="C0FDD24A23C84D448113507F2478DCC3"/>
          </w:placeholder>
          <w15:appearance w15:val="hidden"/>
        </w:sdtPr>
        <w:sdtEndPr/>
        <w:sdtContent>
          <w:r w:rsidR="003B6748" w:rsidRPr="003B6748">
            <w:t>Network responsibilities</w:t>
          </w:r>
        </w:sdtContent>
      </w:sdt>
      <w:r w:rsidR="00D42A38">
        <w:t xml:space="preserve"> </w:t>
      </w:r>
    </w:p>
    <w:tbl>
      <w:tblPr>
        <w:tblStyle w:val="GridTable5Dark-Accent1"/>
        <w:tblW w:w="9947" w:type="dxa"/>
        <w:tblLook w:val="04A0" w:firstRow="1" w:lastRow="0" w:firstColumn="1" w:lastColumn="0" w:noHBand="0" w:noVBand="1"/>
      </w:tblPr>
      <w:tblGrid>
        <w:gridCol w:w="2939"/>
        <w:gridCol w:w="3504"/>
        <w:gridCol w:w="3504"/>
      </w:tblGrid>
      <w:tr w:rsidR="003B6748" w:rsidRPr="00BA5297" w14:paraId="5CAA0058" w14:textId="77777777" w:rsidTr="004F7C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14:paraId="2FBCE357" w14:textId="7990336F" w:rsidR="003B6748" w:rsidRPr="00BD66B7" w:rsidRDefault="00BD66B7" w:rsidP="00BD66B7">
            <w:pPr>
              <w:rPr>
                <w:color w:val="F2F2F2" w:themeColor="background1" w:themeShade="F2"/>
                <w:lang w:val="en-EG"/>
              </w:rPr>
            </w:pPr>
            <w:r w:rsidRPr="00BD66B7">
              <w:rPr>
                <w:color w:val="F2F2F2" w:themeColor="background1" w:themeShade="F2"/>
                <w:lang w:val="en-EG"/>
              </w:rPr>
              <w:t>Network design and configuration</w:t>
            </w:r>
          </w:p>
        </w:tc>
        <w:tc>
          <w:tcPr>
            <w:tcW w:w="3504" w:type="dxa"/>
          </w:tcPr>
          <w:p w14:paraId="7C6A5BF1" w14:textId="53BB07BD" w:rsidR="003B6748" w:rsidRPr="00C36613" w:rsidRDefault="004C673A" w:rsidP="004F7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Network security</w:t>
            </w:r>
          </w:p>
        </w:tc>
        <w:tc>
          <w:tcPr>
            <w:tcW w:w="3504" w:type="dxa"/>
          </w:tcPr>
          <w:p w14:paraId="17561681" w14:textId="3EA9E3B5" w:rsidR="003B6748" w:rsidRPr="00C36613" w:rsidRDefault="004C673A" w:rsidP="004F7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Network monitoring</w:t>
            </w:r>
          </w:p>
        </w:tc>
      </w:tr>
      <w:tr w:rsidR="003B6748" w:rsidRPr="00BA5297" w14:paraId="3BCD3AB5" w14:textId="77777777" w:rsidTr="004F7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14:paraId="00DC13A1" w14:textId="77777777" w:rsidR="003B6748" w:rsidRPr="00BA5297" w:rsidRDefault="003B6748" w:rsidP="004F7CD4">
            <w:pPr>
              <w:rPr>
                <w:color w:val="F2F2F2" w:themeColor="background1" w:themeShade="F2"/>
              </w:rPr>
            </w:pPr>
          </w:p>
        </w:tc>
        <w:tc>
          <w:tcPr>
            <w:tcW w:w="3504" w:type="dxa"/>
          </w:tcPr>
          <w:p w14:paraId="15E9AAEF" w14:textId="77777777" w:rsidR="003B6748" w:rsidRPr="00BA5297" w:rsidRDefault="003B6748" w:rsidP="004F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3504" w:type="dxa"/>
          </w:tcPr>
          <w:p w14:paraId="404F4314" w14:textId="77777777" w:rsidR="003B6748" w:rsidRPr="00BA5297" w:rsidRDefault="003B6748" w:rsidP="004F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  <w:tr w:rsidR="003B6748" w:rsidRPr="00BA5297" w14:paraId="05A0A48F" w14:textId="77777777" w:rsidTr="004F7CD4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14:paraId="4B520B38" w14:textId="77777777" w:rsidR="003B6748" w:rsidRPr="00BA5297" w:rsidRDefault="003B6748" w:rsidP="004F7CD4">
            <w:pPr>
              <w:rPr>
                <w:color w:val="F2F2F2" w:themeColor="background1" w:themeShade="F2"/>
              </w:rPr>
            </w:pPr>
          </w:p>
        </w:tc>
        <w:tc>
          <w:tcPr>
            <w:tcW w:w="3504" w:type="dxa"/>
          </w:tcPr>
          <w:p w14:paraId="2585388A" w14:textId="77777777" w:rsidR="003B6748" w:rsidRPr="00BA5297" w:rsidRDefault="003B6748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3504" w:type="dxa"/>
          </w:tcPr>
          <w:p w14:paraId="02D6CDC5" w14:textId="77777777" w:rsidR="003B6748" w:rsidRPr="00BA5297" w:rsidRDefault="003B6748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</w:tbl>
    <w:p w14:paraId="12EE649D" w14:textId="77777777" w:rsidR="003312ED" w:rsidRDefault="003312ED"/>
    <w:p w14:paraId="5E968A9D" w14:textId="7ECEB110" w:rsidR="003312ED" w:rsidRDefault="00357FE7" w:rsidP="00FA5992">
      <w:pPr>
        <w:pStyle w:val="Heading2"/>
      </w:pPr>
      <w:sdt>
        <w:sdtPr>
          <w:id w:val="-66956465"/>
          <w:placeholder>
            <w:docPart w:val="099D2A86FEDCA344BF0D52D775C0A0FD"/>
          </w:placeholder>
          <w15:appearance w15:val="hidden"/>
        </w:sdtPr>
        <w:sdtEndPr/>
        <w:sdtContent>
          <w:r w:rsidR="00FA5992" w:rsidRPr="00FA5992">
            <w:t>Security responsibilities</w:t>
          </w:r>
        </w:sdtContent>
      </w:sdt>
      <w:r w:rsidR="00D42A38">
        <w:t xml:space="preserve"> </w:t>
      </w:r>
    </w:p>
    <w:tbl>
      <w:tblPr>
        <w:tblStyle w:val="GridTable5Dark-Accent1"/>
        <w:tblW w:w="9947" w:type="dxa"/>
        <w:tblLook w:val="04A0" w:firstRow="1" w:lastRow="0" w:firstColumn="1" w:lastColumn="0" w:noHBand="0" w:noVBand="1"/>
      </w:tblPr>
      <w:tblGrid>
        <w:gridCol w:w="2939"/>
        <w:gridCol w:w="3504"/>
        <w:gridCol w:w="3504"/>
      </w:tblGrid>
      <w:tr w:rsidR="00FA5992" w:rsidRPr="00BA5297" w14:paraId="3FBC85E5" w14:textId="77777777" w:rsidTr="004F7C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14:paraId="48B514E8" w14:textId="09B91021" w:rsidR="00FA5992" w:rsidRPr="007C4273" w:rsidRDefault="007C4273" w:rsidP="007C4273">
            <w:pPr>
              <w:rPr>
                <w:color w:val="F2F2F2" w:themeColor="background1" w:themeShade="F2"/>
                <w:lang w:val="en-EG"/>
              </w:rPr>
            </w:pPr>
            <w:r w:rsidRPr="007C4273">
              <w:rPr>
                <w:color w:val="F2F2F2" w:themeColor="background1" w:themeShade="F2"/>
                <w:lang w:val="en-EG"/>
              </w:rPr>
              <w:t>Security policy development</w:t>
            </w:r>
          </w:p>
        </w:tc>
        <w:tc>
          <w:tcPr>
            <w:tcW w:w="3504" w:type="dxa"/>
          </w:tcPr>
          <w:p w14:paraId="65EFD4A2" w14:textId="2BFDA525" w:rsidR="00FA5992" w:rsidRPr="007C4273" w:rsidRDefault="007C4273" w:rsidP="007C42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  <w:lang w:val="en-EG"/>
              </w:rPr>
            </w:pPr>
            <w:r w:rsidRPr="007C4273">
              <w:rPr>
                <w:color w:val="F2F2F2" w:themeColor="background1" w:themeShade="F2"/>
                <w:lang w:val="en-EG"/>
              </w:rPr>
              <w:t>Security incident management</w:t>
            </w:r>
          </w:p>
        </w:tc>
        <w:tc>
          <w:tcPr>
            <w:tcW w:w="3504" w:type="dxa"/>
          </w:tcPr>
          <w:p w14:paraId="3CBD2836" w14:textId="539B8B71" w:rsidR="00FA5992" w:rsidRPr="002935F2" w:rsidRDefault="002935F2" w:rsidP="002935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  <w:lang w:val="en-EG"/>
              </w:rPr>
            </w:pPr>
            <w:r w:rsidRPr="002935F2">
              <w:rPr>
                <w:color w:val="F2F2F2" w:themeColor="background1" w:themeShade="F2"/>
                <w:lang w:val="en-EG"/>
              </w:rPr>
              <w:t>Compliance management</w:t>
            </w:r>
          </w:p>
        </w:tc>
      </w:tr>
      <w:tr w:rsidR="00FA5992" w:rsidRPr="00BA5297" w14:paraId="2B7D319F" w14:textId="77777777" w:rsidTr="004F7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14:paraId="3E6979B5" w14:textId="77777777" w:rsidR="00FA5992" w:rsidRPr="00BA5297" w:rsidRDefault="00FA5992" w:rsidP="004F7CD4">
            <w:pPr>
              <w:rPr>
                <w:color w:val="F2F2F2" w:themeColor="background1" w:themeShade="F2"/>
              </w:rPr>
            </w:pPr>
          </w:p>
        </w:tc>
        <w:tc>
          <w:tcPr>
            <w:tcW w:w="3504" w:type="dxa"/>
          </w:tcPr>
          <w:p w14:paraId="6F6EF496" w14:textId="77777777" w:rsidR="00FA5992" w:rsidRPr="00BA5297" w:rsidRDefault="00FA5992" w:rsidP="004F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3504" w:type="dxa"/>
          </w:tcPr>
          <w:p w14:paraId="0EAA048C" w14:textId="77777777" w:rsidR="00FA5992" w:rsidRPr="00BA5297" w:rsidRDefault="00FA5992" w:rsidP="004F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  <w:tr w:rsidR="00FA5992" w:rsidRPr="00BA5297" w14:paraId="483C700E" w14:textId="77777777" w:rsidTr="004F7CD4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14:paraId="7CE57487" w14:textId="77777777" w:rsidR="00FA5992" w:rsidRPr="00BA5297" w:rsidRDefault="00FA5992" w:rsidP="004F7CD4">
            <w:pPr>
              <w:rPr>
                <w:color w:val="F2F2F2" w:themeColor="background1" w:themeShade="F2"/>
              </w:rPr>
            </w:pPr>
          </w:p>
        </w:tc>
        <w:tc>
          <w:tcPr>
            <w:tcW w:w="3504" w:type="dxa"/>
          </w:tcPr>
          <w:p w14:paraId="09B46219" w14:textId="77777777" w:rsidR="00FA5992" w:rsidRPr="00BA5297" w:rsidRDefault="00FA5992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3504" w:type="dxa"/>
          </w:tcPr>
          <w:p w14:paraId="682400B8" w14:textId="77777777" w:rsidR="00FA5992" w:rsidRPr="00BA5297" w:rsidRDefault="00FA5992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</w:tbl>
    <w:p w14:paraId="6DC99D75" w14:textId="77777777" w:rsidR="003312ED" w:rsidRDefault="003312ED"/>
    <w:p w14:paraId="6AAA8125" w14:textId="57E151CD" w:rsidR="003312ED" w:rsidRDefault="00357FE7" w:rsidP="00603F3C">
      <w:pPr>
        <w:pStyle w:val="Heading2"/>
      </w:pPr>
      <w:sdt>
        <w:sdtPr>
          <w:id w:val="1911875301"/>
          <w:placeholder>
            <w:docPart w:val="7BBFC8B1134C0A46BB38A54E3F512023"/>
          </w:placeholder>
          <w15:appearance w15:val="hidden"/>
        </w:sdtPr>
        <w:sdtEndPr/>
        <w:sdtContent>
          <w:r w:rsidR="00603F3C" w:rsidRPr="00603F3C">
            <w:t>Support responsibilitie</w:t>
          </w:r>
        </w:sdtContent>
      </w:sdt>
      <w:r w:rsidR="00603F3C">
        <w:t>s</w:t>
      </w:r>
    </w:p>
    <w:tbl>
      <w:tblPr>
        <w:tblStyle w:val="GridTable5Dark-Accent1"/>
        <w:tblW w:w="9947" w:type="dxa"/>
        <w:tblLook w:val="04A0" w:firstRow="1" w:lastRow="0" w:firstColumn="1" w:lastColumn="0" w:noHBand="0" w:noVBand="1"/>
      </w:tblPr>
      <w:tblGrid>
        <w:gridCol w:w="2939"/>
        <w:gridCol w:w="3504"/>
        <w:gridCol w:w="3504"/>
      </w:tblGrid>
      <w:tr w:rsidR="00603F3C" w:rsidRPr="00BA5297" w14:paraId="07400DC7" w14:textId="77777777" w:rsidTr="004F7C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14:paraId="2D6D17D7" w14:textId="4601847A" w:rsidR="00603F3C" w:rsidRPr="00603F3C" w:rsidRDefault="00603F3C" w:rsidP="004F7CD4">
            <w:pPr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User support</w:t>
            </w:r>
          </w:p>
        </w:tc>
        <w:tc>
          <w:tcPr>
            <w:tcW w:w="3504" w:type="dxa"/>
          </w:tcPr>
          <w:p w14:paraId="4D3850EC" w14:textId="03642329" w:rsidR="00603F3C" w:rsidRPr="001727CB" w:rsidRDefault="001727CB" w:rsidP="004F7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Technical support</w:t>
            </w:r>
          </w:p>
        </w:tc>
        <w:tc>
          <w:tcPr>
            <w:tcW w:w="3504" w:type="dxa"/>
          </w:tcPr>
          <w:p w14:paraId="048541F5" w14:textId="01C7BF24" w:rsidR="00603F3C" w:rsidRPr="001727CB" w:rsidRDefault="001727CB" w:rsidP="004F7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Training</w:t>
            </w:r>
          </w:p>
        </w:tc>
      </w:tr>
      <w:tr w:rsidR="00603F3C" w:rsidRPr="00BA5297" w14:paraId="3043921D" w14:textId="77777777" w:rsidTr="004F7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14:paraId="3F5D407E" w14:textId="77777777" w:rsidR="00603F3C" w:rsidRPr="00BA5297" w:rsidRDefault="00603F3C" w:rsidP="004F7CD4">
            <w:pPr>
              <w:rPr>
                <w:color w:val="F2F2F2" w:themeColor="background1" w:themeShade="F2"/>
              </w:rPr>
            </w:pPr>
          </w:p>
        </w:tc>
        <w:tc>
          <w:tcPr>
            <w:tcW w:w="3504" w:type="dxa"/>
          </w:tcPr>
          <w:p w14:paraId="777FFA43" w14:textId="77777777" w:rsidR="00603F3C" w:rsidRPr="00BA5297" w:rsidRDefault="00603F3C" w:rsidP="004F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3504" w:type="dxa"/>
          </w:tcPr>
          <w:p w14:paraId="03B0CA0A" w14:textId="77777777" w:rsidR="00603F3C" w:rsidRPr="00BA5297" w:rsidRDefault="00603F3C" w:rsidP="004F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  <w:tr w:rsidR="00603F3C" w:rsidRPr="00BA5297" w14:paraId="00DDA7CD" w14:textId="77777777" w:rsidTr="004F7CD4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14:paraId="2B492A05" w14:textId="77777777" w:rsidR="00603F3C" w:rsidRPr="00BA5297" w:rsidRDefault="00603F3C" w:rsidP="004F7CD4">
            <w:pPr>
              <w:rPr>
                <w:color w:val="F2F2F2" w:themeColor="background1" w:themeShade="F2"/>
              </w:rPr>
            </w:pPr>
          </w:p>
        </w:tc>
        <w:tc>
          <w:tcPr>
            <w:tcW w:w="3504" w:type="dxa"/>
          </w:tcPr>
          <w:p w14:paraId="30DDC03C" w14:textId="77777777" w:rsidR="00603F3C" w:rsidRPr="00BA5297" w:rsidRDefault="00603F3C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3504" w:type="dxa"/>
          </w:tcPr>
          <w:p w14:paraId="46247D09" w14:textId="77777777" w:rsidR="00603F3C" w:rsidRPr="00BA5297" w:rsidRDefault="00603F3C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</w:tbl>
    <w:p w14:paraId="2D13CA54" w14:textId="77777777" w:rsidR="003312ED" w:rsidRDefault="003312ED"/>
    <w:p w14:paraId="6B45B1FC" w14:textId="08A6491F" w:rsidR="003312ED" w:rsidRDefault="00357FE7">
      <w:pPr>
        <w:pStyle w:val="Heading2"/>
      </w:pPr>
      <w:sdt>
        <w:sdtPr>
          <w:id w:val="1522287806"/>
          <w:placeholder>
            <w:docPart w:val="10D7C880136BEB428A68164934A2F816"/>
          </w:placeholder>
          <w15:appearance w15:val="hidden"/>
        </w:sdtPr>
        <w:sdtEndPr/>
        <w:sdtContent>
          <w:r w:rsidR="008E3591" w:rsidRPr="008E3591">
            <w:rPr>
              <w:lang w:val="en-EG"/>
            </w:rPr>
            <w:t>Maintenance responsibilities:</w:t>
          </w:r>
          <w:r w:rsidR="008E3591">
            <w:rPr>
              <w:lang w:val="en-EG"/>
            </w:rPr>
            <w:t xml:space="preserve"> </w:t>
          </w:r>
        </w:sdtContent>
      </w:sdt>
      <w:r w:rsidR="00D42A38">
        <w:t xml:space="preserve"> </w:t>
      </w:r>
    </w:p>
    <w:tbl>
      <w:tblPr>
        <w:tblStyle w:val="GridTable5Dark-Accent1"/>
        <w:tblW w:w="9947" w:type="dxa"/>
        <w:tblLook w:val="04A0" w:firstRow="1" w:lastRow="0" w:firstColumn="1" w:lastColumn="0" w:noHBand="0" w:noVBand="1"/>
      </w:tblPr>
      <w:tblGrid>
        <w:gridCol w:w="2939"/>
        <w:gridCol w:w="3504"/>
        <w:gridCol w:w="3504"/>
      </w:tblGrid>
      <w:tr w:rsidR="008E3591" w:rsidRPr="00BA5297" w14:paraId="45AC4144" w14:textId="77777777" w:rsidTr="004F7C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14:paraId="1F0CB89B" w14:textId="263A0560" w:rsidR="008E3591" w:rsidRPr="00106E07" w:rsidRDefault="00106E07" w:rsidP="00106E07">
            <w:pPr>
              <w:rPr>
                <w:color w:val="F2F2F2" w:themeColor="background1" w:themeShade="F2"/>
                <w:lang w:val="en-EG"/>
              </w:rPr>
            </w:pPr>
            <w:r w:rsidRPr="00106E07">
              <w:rPr>
                <w:color w:val="F2F2F2" w:themeColor="background1" w:themeShade="F2"/>
                <w:lang w:val="en-EG"/>
              </w:rPr>
              <w:t>Scheduled maintenance</w:t>
            </w:r>
          </w:p>
        </w:tc>
        <w:tc>
          <w:tcPr>
            <w:tcW w:w="3504" w:type="dxa"/>
          </w:tcPr>
          <w:p w14:paraId="4612DE10" w14:textId="3564AC30" w:rsidR="008E3591" w:rsidRPr="00106E07" w:rsidRDefault="00106E07" w:rsidP="00106E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  <w:lang w:val="en-EG"/>
              </w:rPr>
            </w:pPr>
            <w:r w:rsidRPr="00106E07">
              <w:rPr>
                <w:color w:val="F2F2F2" w:themeColor="background1" w:themeShade="F2"/>
                <w:lang w:val="en-EG"/>
              </w:rPr>
              <w:t>Unscheduled maintenance</w:t>
            </w:r>
          </w:p>
        </w:tc>
        <w:tc>
          <w:tcPr>
            <w:tcW w:w="3504" w:type="dxa"/>
          </w:tcPr>
          <w:p w14:paraId="5CDDD7CA" w14:textId="0EDF6179" w:rsidR="008E3591" w:rsidRPr="001727CB" w:rsidRDefault="00106E07" w:rsidP="004F7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Monitoring</w:t>
            </w:r>
          </w:p>
        </w:tc>
      </w:tr>
      <w:tr w:rsidR="008E3591" w:rsidRPr="00BA5297" w14:paraId="780EBAC9" w14:textId="77777777" w:rsidTr="004F7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14:paraId="7C50A238" w14:textId="77777777" w:rsidR="008E3591" w:rsidRPr="00BA5297" w:rsidRDefault="008E3591" w:rsidP="004F7CD4">
            <w:pPr>
              <w:rPr>
                <w:color w:val="F2F2F2" w:themeColor="background1" w:themeShade="F2"/>
              </w:rPr>
            </w:pPr>
          </w:p>
        </w:tc>
        <w:tc>
          <w:tcPr>
            <w:tcW w:w="3504" w:type="dxa"/>
          </w:tcPr>
          <w:p w14:paraId="3C6C3A5A" w14:textId="77777777" w:rsidR="008E3591" w:rsidRPr="00BA5297" w:rsidRDefault="008E3591" w:rsidP="004F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3504" w:type="dxa"/>
          </w:tcPr>
          <w:p w14:paraId="1F0759DA" w14:textId="77777777" w:rsidR="008E3591" w:rsidRPr="00BA5297" w:rsidRDefault="008E3591" w:rsidP="004F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  <w:tr w:rsidR="008E3591" w:rsidRPr="00BA5297" w14:paraId="5E158810" w14:textId="77777777" w:rsidTr="004F7CD4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14:paraId="6820B2DE" w14:textId="77777777" w:rsidR="008E3591" w:rsidRPr="00BA5297" w:rsidRDefault="008E3591" w:rsidP="004F7CD4">
            <w:pPr>
              <w:rPr>
                <w:color w:val="F2F2F2" w:themeColor="background1" w:themeShade="F2"/>
              </w:rPr>
            </w:pPr>
          </w:p>
        </w:tc>
        <w:tc>
          <w:tcPr>
            <w:tcW w:w="3504" w:type="dxa"/>
          </w:tcPr>
          <w:p w14:paraId="497AE69C" w14:textId="77777777" w:rsidR="008E3591" w:rsidRPr="00BA5297" w:rsidRDefault="008E3591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3504" w:type="dxa"/>
          </w:tcPr>
          <w:p w14:paraId="0AEDC119" w14:textId="77777777" w:rsidR="008E3591" w:rsidRPr="00BA5297" w:rsidRDefault="008E3591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</w:tbl>
    <w:p w14:paraId="79FBEC3C" w14:textId="77777777" w:rsidR="003312ED" w:rsidRDefault="003312ED"/>
    <w:p w14:paraId="50A2A9F7" w14:textId="77777777" w:rsidR="003312ED" w:rsidRDefault="00357FE7">
      <w:pPr>
        <w:pStyle w:val="Heading1"/>
      </w:pPr>
      <w:sdt>
        <w:sdtPr>
          <w:alias w:val="Approval and Authority to Proceed:"/>
          <w:tag w:val="Approval and Authority to Proceed:"/>
          <w:id w:val="1678304271"/>
          <w:placeholder>
            <w:docPart w:val="3F968A9A8A75DD428974706F1393727F"/>
          </w:placeholder>
          <w:temporary/>
          <w:showingPlcHdr/>
          <w15:appearance w15:val="hidden"/>
        </w:sdtPr>
        <w:sdtEndPr/>
        <w:sdtContent>
          <w:r w:rsidR="001A728E" w:rsidRPr="00D42A38">
            <w:t>Approval and Authority to Proceed</w:t>
          </w:r>
        </w:sdtContent>
      </w:sdt>
    </w:p>
    <w:p w14:paraId="0B5F3F6D" w14:textId="77777777" w:rsidR="003312ED" w:rsidRDefault="00357FE7">
      <w:sdt>
        <w:sdtPr>
          <w:alias w:val="Enter description:"/>
          <w:tag w:val="Enter description:"/>
          <w:id w:val="2060202526"/>
          <w:placeholder>
            <w:docPart w:val="861799E3B96B9343A402D4E4DF093358"/>
          </w:placeholder>
          <w:temporary/>
          <w:showingPlcHdr/>
          <w15:appearance w15:val="hidden"/>
        </w:sdtPr>
        <w:sdtEndPr/>
        <w:sdtContent>
          <w:r w:rsidR="001A728E">
            <w:t>We approve the project as described above, and authorize the team to proceed.</w:t>
          </w:r>
        </w:sdtContent>
      </w:sdt>
    </w:p>
    <w:tbl>
      <w:tblPr>
        <w:tblStyle w:val="ProjectScopeTable"/>
        <w:tblW w:w="5000" w:type="pct"/>
        <w:tblLook w:val="0620" w:firstRow="1" w:lastRow="0" w:firstColumn="0" w:lastColumn="0" w:noHBand="1" w:noVBand="1"/>
        <w:tblDescription w:val="Table to enter Name, Title, and Date"/>
      </w:tblPr>
      <w:tblGrid>
        <w:gridCol w:w="3596"/>
        <w:gridCol w:w="3596"/>
        <w:gridCol w:w="2158"/>
      </w:tblGrid>
      <w:tr w:rsidR="003312ED" w:rsidRPr="004E0E4E" w14:paraId="71BF1065" w14:textId="77777777" w:rsidTr="00357F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tcW w:w="1923" w:type="pct"/>
          </w:tcPr>
          <w:p w14:paraId="6010F224" w14:textId="77777777" w:rsidR="003312ED" w:rsidRPr="004E0E4E" w:rsidRDefault="00357FE7" w:rsidP="004E0E4E">
            <w:sdt>
              <w:sdtPr>
                <w:alias w:val="Name:"/>
                <w:tag w:val="Name:"/>
                <w:id w:val="906499201"/>
                <w:placeholder>
                  <w:docPart w:val="B9DF4C985D74FF42A73A991B818190A8"/>
                </w:placeholder>
                <w:temporary/>
                <w:showingPlcHdr/>
                <w15:appearance w15:val="hidden"/>
              </w:sdtPr>
              <w:sdtEndPr/>
              <w:sdtContent>
                <w:r w:rsidR="001A728E" w:rsidRPr="004E0E4E">
                  <w:t>Name</w:t>
                </w:r>
              </w:sdtContent>
            </w:sdt>
          </w:p>
        </w:tc>
        <w:tc>
          <w:tcPr>
            <w:tcW w:w="1923" w:type="pct"/>
          </w:tcPr>
          <w:p w14:paraId="05263C1A" w14:textId="77777777" w:rsidR="003312ED" w:rsidRPr="004E0E4E" w:rsidRDefault="00357FE7" w:rsidP="004E0E4E">
            <w:sdt>
              <w:sdtPr>
                <w:alias w:val="Title:"/>
                <w:tag w:val="Title:"/>
                <w:id w:val="-2000185632"/>
                <w:placeholder>
                  <w:docPart w:val="022F24ED7838AF45963B46D12A34E21E"/>
                </w:placeholder>
                <w:temporary/>
                <w:showingPlcHdr/>
                <w15:appearance w15:val="hidden"/>
              </w:sdtPr>
              <w:sdtEndPr/>
              <w:sdtContent>
                <w:r w:rsidR="001A728E" w:rsidRPr="004E0E4E">
                  <w:t>Title</w:t>
                </w:r>
              </w:sdtContent>
            </w:sdt>
            <w:r w:rsidR="00D42A38" w:rsidRPr="004E0E4E">
              <w:t xml:space="preserve"> </w:t>
            </w:r>
          </w:p>
        </w:tc>
        <w:tc>
          <w:tcPr>
            <w:tcW w:w="1154" w:type="pct"/>
          </w:tcPr>
          <w:p w14:paraId="26DC6FF0" w14:textId="77777777" w:rsidR="003312ED" w:rsidRPr="004E0E4E" w:rsidRDefault="00357FE7" w:rsidP="004E0E4E">
            <w:sdt>
              <w:sdtPr>
                <w:alias w:val="Date:"/>
                <w:tag w:val="Date:"/>
                <w:id w:val="-434442090"/>
                <w:placeholder>
                  <w:docPart w:val="43EF9F816FC3594D803C10F456FE572F"/>
                </w:placeholder>
                <w:temporary/>
                <w:showingPlcHdr/>
                <w15:appearance w15:val="hidden"/>
              </w:sdtPr>
              <w:sdtEndPr/>
              <w:sdtContent>
                <w:r w:rsidR="001A728E" w:rsidRPr="004E0E4E">
                  <w:t>Date</w:t>
                </w:r>
              </w:sdtContent>
            </w:sdt>
            <w:r w:rsidR="00D42A38" w:rsidRPr="004E0E4E">
              <w:t xml:space="preserve"> </w:t>
            </w:r>
          </w:p>
        </w:tc>
      </w:tr>
      <w:tr w:rsidR="003312ED" w14:paraId="48A31EBC" w14:textId="77777777" w:rsidTr="00357FE7">
        <w:trPr>
          <w:trHeight w:val="299"/>
        </w:trPr>
        <w:tc>
          <w:tcPr>
            <w:tcW w:w="1923" w:type="pct"/>
          </w:tcPr>
          <w:p w14:paraId="49E4D419" w14:textId="77777777" w:rsidR="003312ED" w:rsidRDefault="003312ED"/>
        </w:tc>
        <w:tc>
          <w:tcPr>
            <w:tcW w:w="1923" w:type="pct"/>
          </w:tcPr>
          <w:p w14:paraId="6AA9A204" w14:textId="77777777" w:rsidR="003312ED" w:rsidRDefault="003312ED"/>
        </w:tc>
        <w:tc>
          <w:tcPr>
            <w:tcW w:w="1154" w:type="pct"/>
          </w:tcPr>
          <w:p w14:paraId="08B9529E" w14:textId="77777777" w:rsidR="003312ED" w:rsidRDefault="003312ED"/>
        </w:tc>
      </w:tr>
      <w:tr w:rsidR="003312ED" w14:paraId="2E0225CC" w14:textId="77777777" w:rsidTr="00357FE7">
        <w:trPr>
          <w:trHeight w:val="299"/>
        </w:trPr>
        <w:tc>
          <w:tcPr>
            <w:tcW w:w="1923" w:type="pct"/>
          </w:tcPr>
          <w:p w14:paraId="34DEFA00" w14:textId="77777777" w:rsidR="003312ED" w:rsidRDefault="003312ED"/>
        </w:tc>
        <w:tc>
          <w:tcPr>
            <w:tcW w:w="1923" w:type="pct"/>
          </w:tcPr>
          <w:p w14:paraId="69299476" w14:textId="77777777" w:rsidR="003312ED" w:rsidRDefault="003312ED"/>
        </w:tc>
        <w:tc>
          <w:tcPr>
            <w:tcW w:w="1154" w:type="pct"/>
          </w:tcPr>
          <w:p w14:paraId="7B315120" w14:textId="77777777" w:rsidR="003312ED" w:rsidRDefault="003312ED"/>
        </w:tc>
      </w:tr>
      <w:tr w:rsidR="003312ED" w14:paraId="6938A040" w14:textId="77777777" w:rsidTr="00357FE7">
        <w:trPr>
          <w:trHeight w:val="299"/>
        </w:trPr>
        <w:tc>
          <w:tcPr>
            <w:tcW w:w="1923" w:type="pct"/>
          </w:tcPr>
          <w:p w14:paraId="2370CF9D" w14:textId="77777777" w:rsidR="003312ED" w:rsidRDefault="003312ED"/>
        </w:tc>
        <w:tc>
          <w:tcPr>
            <w:tcW w:w="1923" w:type="pct"/>
          </w:tcPr>
          <w:p w14:paraId="39D97EF8" w14:textId="77777777" w:rsidR="003312ED" w:rsidRDefault="003312ED"/>
        </w:tc>
        <w:tc>
          <w:tcPr>
            <w:tcW w:w="1154" w:type="pct"/>
          </w:tcPr>
          <w:p w14:paraId="67E8CE20" w14:textId="77777777" w:rsidR="003312ED" w:rsidRDefault="003312ED"/>
        </w:tc>
      </w:tr>
    </w:tbl>
    <w:p w14:paraId="3C68B667" w14:textId="77777777" w:rsidR="003312ED" w:rsidRDefault="003312ED"/>
    <w:p w14:paraId="182A70A0" w14:textId="77777777" w:rsidR="003312ED" w:rsidRDefault="003312ED" w:rsidP="008D6D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CDFFE" w:themeFill="accent4" w:themeFillTint="33"/>
        <w:tblLook w:val="04A0" w:firstRow="1" w:lastRow="0" w:firstColumn="1" w:lastColumn="0" w:noHBand="0" w:noVBand="1"/>
      </w:tblPr>
      <w:tblGrid>
        <w:gridCol w:w="1345"/>
        <w:gridCol w:w="2610"/>
        <w:gridCol w:w="990"/>
        <w:gridCol w:w="1350"/>
        <w:gridCol w:w="2016"/>
        <w:gridCol w:w="1039"/>
      </w:tblGrid>
      <w:tr w:rsidR="00206A9A" w14:paraId="44EF7335" w14:textId="77777777" w:rsidTr="006802D1">
        <w:trPr>
          <w:trHeight w:val="422"/>
        </w:trPr>
        <w:tc>
          <w:tcPr>
            <w:tcW w:w="1345" w:type="dxa"/>
            <w:shd w:val="clear" w:color="auto" w:fill="DCDFFE" w:themeFill="accent4" w:themeFillTint="33"/>
            <w:vAlign w:val="center"/>
          </w:tcPr>
          <w:p w14:paraId="2F2F707C" w14:textId="77777777" w:rsidR="00206A9A" w:rsidRPr="004E0E4E" w:rsidRDefault="00357FE7" w:rsidP="004E0E4E">
            <w:pPr>
              <w:rPr>
                <w:rStyle w:val="Emphasis"/>
              </w:rPr>
            </w:pPr>
            <w:sdt>
              <w:sdtPr>
                <w:rPr>
                  <w:b/>
                  <w:iCs/>
                  <w:color w:val="auto"/>
                </w:rPr>
                <w:alias w:val="Approved By:"/>
                <w:tag w:val="Approved By:"/>
                <w:id w:val="-1327735386"/>
                <w:placeholder>
                  <w:docPart w:val="59EAC51E4EEFDE4DA85A02075D4D1D42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iCs w:val="0"/>
                  <w:color w:val="000000" w:themeColor="text1"/>
                </w:rPr>
              </w:sdtEndPr>
              <w:sdtContent>
                <w:r w:rsidR="00206A9A" w:rsidRPr="004E0E4E">
                  <w:rPr>
                    <w:rStyle w:val="Emphasis"/>
                  </w:rPr>
                  <w:t>Approved By</w:t>
                </w:r>
              </w:sdtContent>
            </w:sdt>
          </w:p>
        </w:tc>
        <w:tc>
          <w:tcPr>
            <w:tcW w:w="2610" w:type="dxa"/>
            <w:shd w:val="clear" w:color="auto" w:fill="DCDFFE" w:themeFill="accent4" w:themeFillTint="33"/>
            <w:vAlign w:val="center"/>
          </w:tcPr>
          <w:p w14:paraId="49FB0E07" w14:textId="77777777" w:rsidR="00206A9A" w:rsidRDefault="00206A9A" w:rsidP="004E0E4E"/>
        </w:tc>
        <w:tc>
          <w:tcPr>
            <w:tcW w:w="990" w:type="dxa"/>
            <w:shd w:val="clear" w:color="auto" w:fill="DCDFFE" w:themeFill="accent4" w:themeFillTint="33"/>
            <w:vAlign w:val="center"/>
          </w:tcPr>
          <w:p w14:paraId="3F55F93C" w14:textId="77777777" w:rsidR="00206A9A" w:rsidRDefault="00357FE7" w:rsidP="004E0E4E">
            <w:sdt>
              <w:sdtPr>
                <w:alias w:val="Date:"/>
                <w:tag w:val="Date:"/>
                <w:id w:val="-2009746990"/>
                <w:placeholder>
                  <w:docPart w:val="B6EF907EFBA21742AFC6AFD638555A21"/>
                </w:placeholder>
                <w:temporary/>
                <w:showingPlcHdr/>
                <w15:appearance w15:val="hidden"/>
              </w:sdtPr>
              <w:sdtEndPr/>
              <w:sdtContent>
                <w:r w:rsidR="00206A9A" w:rsidRPr="00206A9A">
                  <w:t>Date</w:t>
                </w:r>
              </w:sdtContent>
            </w:sdt>
            <w:r w:rsidR="00D42A38">
              <w:t xml:space="preserve"> </w:t>
            </w:r>
          </w:p>
        </w:tc>
        <w:tc>
          <w:tcPr>
            <w:tcW w:w="1350" w:type="dxa"/>
            <w:shd w:val="clear" w:color="auto" w:fill="DCDFFE" w:themeFill="accent4" w:themeFillTint="33"/>
            <w:vAlign w:val="center"/>
          </w:tcPr>
          <w:p w14:paraId="604752B4" w14:textId="77777777" w:rsidR="00206A9A" w:rsidRPr="004E0E4E" w:rsidRDefault="00357FE7" w:rsidP="004E0E4E">
            <w:pPr>
              <w:rPr>
                <w:rStyle w:val="Emphasis"/>
              </w:rPr>
            </w:pPr>
            <w:sdt>
              <w:sdtPr>
                <w:rPr>
                  <w:b/>
                  <w:iCs/>
                  <w:color w:val="auto"/>
                </w:rPr>
                <w:alias w:val="Approved By:"/>
                <w:tag w:val="Approved By:"/>
                <w:id w:val="-951010060"/>
                <w:placeholder>
                  <w:docPart w:val="E0FDA5F485A3EA4091C2757B8EF26C67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iCs w:val="0"/>
                  <w:color w:val="000000" w:themeColor="text1"/>
                </w:rPr>
              </w:sdtEndPr>
              <w:sdtContent>
                <w:r w:rsidR="00206A9A" w:rsidRPr="004E0E4E">
                  <w:rPr>
                    <w:rStyle w:val="Emphasis"/>
                  </w:rPr>
                  <w:t>Approved By</w:t>
                </w:r>
              </w:sdtContent>
            </w:sdt>
          </w:p>
        </w:tc>
        <w:tc>
          <w:tcPr>
            <w:tcW w:w="2016" w:type="dxa"/>
            <w:shd w:val="clear" w:color="auto" w:fill="DCDFFE" w:themeFill="accent4" w:themeFillTint="33"/>
            <w:vAlign w:val="center"/>
          </w:tcPr>
          <w:p w14:paraId="2B3CB06A" w14:textId="77777777" w:rsidR="00206A9A" w:rsidRDefault="00206A9A" w:rsidP="004E0E4E"/>
        </w:tc>
        <w:tc>
          <w:tcPr>
            <w:tcW w:w="1039" w:type="dxa"/>
            <w:shd w:val="clear" w:color="auto" w:fill="DCDFFE" w:themeFill="accent4" w:themeFillTint="33"/>
            <w:vAlign w:val="center"/>
          </w:tcPr>
          <w:p w14:paraId="524890FF" w14:textId="77777777" w:rsidR="00206A9A" w:rsidRDefault="00357FE7" w:rsidP="004E0E4E">
            <w:sdt>
              <w:sdtPr>
                <w:alias w:val="Date:"/>
                <w:tag w:val="Date:"/>
                <w:id w:val="613865607"/>
                <w:placeholder>
                  <w:docPart w:val="98AD524C89454B46A8CB626DB158F9EE"/>
                </w:placeholder>
                <w:temporary/>
                <w:showingPlcHdr/>
                <w15:appearance w15:val="hidden"/>
              </w:sdtPr>
              <w:sdtEndPr/>
              <w:sdtContent>
                <w:r w:rsidR="00206A9A" w:rsidRPr="00206A9A">
                  <w:t>Date</w:t>
                </w:r>
              </w:sdtContent>
            </w:sdt>
            <w:r w:rsidR="00D42A38">
              <w:t xml:space="preserve"> </w:t>
            </w:r>
          </w:p>
        </w:tc>
      </w:tr>
    </w:tbl>
    <w:p w14:paraId="312399A9" w14:textId="77777777" w:rsidR="00B80D0D" w:rsidRDefault="00B80D0D" w:rsidP="008D6D77"/>
    <w:sectPr w:rsidR="00B80D0D" w:rsidSect="00E218A3">
      <w:footerReference w:type="default" r:id="rId12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7EEA7" w14:textId="77777777" w:rsidR="00BF313C" w:rsidRDefault="00BF313C">
      <w:pPr>
        <w:spacing w:after="0" w:line="240" w:lineRule="auto"/>
      </w:pPr>
      <w:r>
        <w:separator/>
      </w:r>
    </w:p>
  </w:endnote>
  <w:endnote w:type="continuationSeparator" w:id="0">
    <w:p w14:paraId="4CC4A839" w14:textId="77777777" w:rsidR="00BF313C" w:rsidRDefault="00BF3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 (Headings CS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63301" w14:textId="77777777" w:rsidR="001E042A" w:rsidRDefault="001E042A" w:rsidP="001E042A">
    <w:pPr>
      <w:pStyle w:val="Footer"/>
    </w:pPr>
    <w:r w:rsidRPr="001E042A">
      <w:fldChar w:fldCharType="begin"/>
    </w:r>
    <w:r w:rsidRPr="001E042A">
      <w:instrText xml:space="preserve"> PAGE   \* MERGEFORMAT </w:instrText>
    </w:r>
    <w:r w:rsidRPr="001E042A">
      <w:fldChar w:fldCharType="separate"/>
    </w:r>
    <w:r w:rsidR="00D57E3E">
      <w:t>1</w:t>
    </w:r>
    <w:r w:rsidRPr="001E042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96845" w14:textId="77777777" w:rsidR="00BF313C" w:rsidRDefault="00BF313C">
      <w:pPr>
        <w:spacing w:after="0" w:line="240" w:lineRule="auto"/>
      </w:pPr>
      <w:r>
        <w:separator/>
      </w:r>
    </w:p>
  </w:footnote>
  <w:footnote w:type="continuationSeparator" w:id="0">
    <w:p w14:paraId="3009C5A3" w14:textId="77777777" w:rsidR="00BF313C" w:rsidRDefault="00BF3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24C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321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C49E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E0BE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4207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7AAA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1E90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A6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787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D582D"/>
    <w:multiLevelType w:val="hybridMultilevel"/>
    <w:tmpl w:val="E36C5F02"/>
    <w:lvl w:ilvl="0" w:tplc="E6640BB8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1541C"/>
    <w:multiLevelType w:val="multilevel"/>
    <w:tmpl w:val="360CC04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3C263B"/>
    <w:multiLevelType w:val="multilevel"/>
    <w:tmpl w:val="A392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E402A09"/>
    <w:multiLevelType w:val="multilevel"/>
    <w:tmpl w:val="9BA2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F12FAB"/>
    <w:multiLevelType w:val="multilevel"/>
    <w:tmpl w:val="E328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AA2619"/>
    <w:multiLevelType w:val="multilevel"/>
    <w:tmpl w:val="8BD0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972CCF"/>
    <w:multiLevelType w:val="multilevel"/>
    <w:tmpl w:val="6AA4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E471287"/>
    <w:multiLevelType w:val="multilevel"/>
    <w:tmpl w:val="FACE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EA7BA7"/>
    <w:multiLevelType w:val="multilevel"/>
    <w:tmpl w:val="03BA3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787987"/>
    <w:multiLevelType w:val="multilevel"/>
    <w:tmpl w:val="DBDC05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16395A" w:themeColor="accent1" w:themeShade="BF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16395A" w:themeColor="accent1" w:themeShade="BF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  <w:color w:val="16395A" w:themeColor="accent1" w:themeShade="BF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color w:val="16395A" w:themeColor="accent1" w:themeShade="BF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color w:val="16395A" w:themeColor="accent1" w:themeShade="BF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  <w:color w:val="16395A" w:themeColor="accent1" w:themeShade="BF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color w:val="16395A" w:themeColor="accent1" w:themeShade="BF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color w:val="16395A" w:themeColor="accent1" w:themeShade="BF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  <w:color w:val="16395A" w:themeColor="accent1" w:themeShade="BF"/>
      </w:rPr>
    </w:lvl>
  </w:abstractNum>
  <w:abstractNum w:abstractNumId="20" w15:restartNumberingAfterBreak="0">
    <w:nsid w:val="52A41E91"/>
    <w:multiLevelType w:val="multilevel"/>
    <w:tmpl w:val="8C16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D1223F"/>
    <w:multiLevelType w:val="multilevel"/>
    <w:tmpl w:val="360CC0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7E5D71"/>
    <w:multiLevelType w:val="multilevel"/>
    <w:tmpl w:val="5F92E4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16395A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16395A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6395A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16395A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16395A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16395A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16395A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16395A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16395A" w:themeColor="accent1" w:themeShade="BF"/>
      </w:rPr>
    </w:lvl>
  </w:abstractNum>
  <w:abstractNum w:abstractNumId="23" w15:restartNumberingAfterBreak="0">
    <w:nsid w:val="78E82A26"/>
    <w:multiLevelType w:val="multilevel"/>
    <w:tmpl w:val="778C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F332233"/>
    <w:multiLevelType w:val="multilevel"/>
    <w:tmpl w:val="898A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3289122">
    <w:abstractNumId w:val="9"/>
  </w:num>
  <w:num w:numId="2" w16cid:durableId="1773436715">
    <w:abstractNumId w:val="22"/>
  </w:num>
  <w:num w:numId="3" w16cid:durableId="394398141">
    <w:abstractNumId w:val="22"/>
    <w:lvlOverride w:ilvl="0">
      <w:startOverride w:val="1"/>
    </w:lvlOverride>
  </w:num>
  <w:num w:numId="4" w16cid:durableId="65955723">
    <w:abstractNumId w:val="10"/>
  </w:num>
  <w:num w:numId="5" w16cid:durableId="900142883">
    <w:abstractNumId w:val="7"/>
  </w:num>
  <w:num w:numId="6" w16cid:durableId="1106651772">
    <w:abstractNumId w:val="6"/>
  </w:num>
  <w:num w:numId="7" w16cid:durableId="1284071850">
    <w:abstractNumId w:val="5"/>
  </w:num>
  <w:num w:numId="8" w16cid:durableId="2023974801">
    <w:abstractNumId w:val="4"/>
  </w:num>
  <w:num w:numId="9" w16cid:durableId="815872695">
    <w:abstractNumId w:val="8"/>
  </w:num>
  <w:num w:numId="10" w16cid:durableId="551623239">
    <w:abstractNumId w:val="3"/>
  </w:num>
  <w:num w:numId="11" w16cid:durableId="1153762191">
    <w:abstractNumId w:val="2"/>
  </w:num>
  <w:num w:numId="12" w16cid:durableId="1139957664">
    <w:abstractNumId w:val="1"/>
  </w:num>
  <w:num w:numId="13" w16cid:durableId="1142621376">
    <w:abstractNumId w:val="0"/>
  </w:num>
  <w:num w:numId="14" w16cid:durableId="8878826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148622">
    <w:abstractNumId w:val="19"/>
  </w:num>
  <w:num w:numId="16" w16cid:durableId="320812054">
    <w:abstractNumId w:val="21"/>
  </w:num>
  <w:num w:numId="17" w16cid:durableId="1279289946">
    <w:abstractNumId w:val="24"/>
  </w:num>
  <w:num w:numId="18" w16cid:durableId="1070497259">
    <w:abstractNumId w:val="18"/>
  </w:num>
  <w:num w:numId="19" w16cid:durableId="1160002791">
    <w:abstractNumId w:val="16"/>
  </w:num>
  <w:num w:numId="20" w16cid:durableId="1952468183">
    <w:abstractNumId w:val="23"/>
  </w:num>
  <w:num w:numId="21" w16cid:durableId="442307788">
    <w:abstractNumId w:val="14"/>
  </w:num>
  <w:num w:numId="22" w16cid:durableId="1553426031">
    <w:abstractNumId w:val="17"/>
  </w:num>
  <w:num w:numId="23" w16cid:durableId="1868987009">
    <w:abstractNumId w:val="15"/>
  </w:num>
  <w:num w:numId="24" w16cid:durableId="570696433">
    <w:abstractNumId w:val="12"/>
  </w:num>
  <w:num w:numId="25" w16cid:durableId="1786537175">
    <w:abstractNumId w:val="11"/>
  </w:num>
  <w:num w:numId="26" w16cid:durableId="1024405627">
    <w:abstractNumId w:val="13"/>
  </w:num>
  <w:num w:numId="27" w16cid:durableId="16393698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3C"/>
    <w:rsid w:val="000232EA"/>
    <w:rsid w:val="00023DA4"/>
    <w:rsid w:val="000277C5"/>
    <w:rsid w:val="000531B3"/>
    <w:rsid w:val="00055C07"/>
    <w:rsid w:val="00083B37"/>
    <w:rsid w:val="000A0612"/>
    <w:rsid w:val="000B3ABF"/>
    <w:rsid w:val="000B4CCC"/>
    <w:rsid w:val="000E3526"/>
    <w:rsid w:val="001067A1"/>
    <w:rsid w:val="00106E07"/>
    <w:rsid w:val="001727CB"/>
    <w:rsid w:val="00175DE0"/>
    <w:rsid w:val="001A728E"/>
    <w:rsid w:val="001D3121"/>
    <w:rsid w:val="001E042A"/>
    <w:rsid w:val="001F0F17"/>
    <w:rsid w:val="00206A9A"/>
    <w:rsid w:val="00225505"/>
    <w:rsid w:val="002935F2"/>
    <w:rsid w:val="002B50E9"/>
    <w:rsid w:val="00325DA6"/>
    <w:rsid w:val="00326D80"/>
    <w:rsid w:val="003312ED"/>
    <w:rsid w:val="00357FE7"/>
    <w:rsid w:val="00385CDF"/>
    <w:rsid w:val="003B6748"/>
    <w:rsid w:val="004018C1"/>
    <w:rsid w:val="00446879"/>
    <w:rsid w:val="00471213"/>
    <w:rsid w:val="004727F4"/>
    <w:rsid w:val="0047771A"/>
    <w:rsid w:val="004A0A8D"/>
    <w:rsid w:val="004C5EC7"/>
    <w:rsid w:val="004C673A"/>
    <w:rsid w:val="004E0E4E"/>
    <w:rsid w:val="00501224"/>
    <w:rsid w:val="00535D67"/>
    <w:rsid w:val="00575B92"/>
    <w:rsid w:val="005C7104"/>
    <w:rsid w:val="005D4DC9"/>
    <w:rsid w:val="005F7999"/>
    <w:rsid w:val="00603F3C"/>
    <w:rsid w:val="00626EDA"/>
    <w:rsid w:val="0063680F"/>
    <w:rsid w:val="006401F4"/>
    <w:rsid w:val="006802D1"/>
    <w:rsid w:val="006C025B"/>
    <w:rsid w:val="006C3A7B"/>
    <w:rsid w:val="006D7FF8"/>
    <w:rsid w:val="00704472"/>
    <w:rsid w:val="00791457"/>
    <w:rsid w:val="007C4273"/>
    <w:rsid w:val="007F372E"/>
    <w:rsid w:val="008471C0"/>
    <w:rsid w:val="0087771F"/>
    <w:rsid w:val="008D5E06"/>
    <w:rsid w:val="008D6D77"/>
    <w:rsid w:val="008E3591"/>
    <w:rsid w:val="008E631E"/>
    <w:rsid w:val="00914873"/>
    <w:rsid w:val="00954BFF"/>
    <w:rsid w:val="00963CF3"/>
    <w:rsid w:val="00971F80"/>
    <w:rsid w:val="009B1731"/>
    <w:rsid w:val="009C0227"/>
    <w:rsid w:val="009E2B16"/>
    <w:rsid w:val="00A233AA"/>
    <w:rsid w:val="00A43BFD"/>
    <w:rsid w:val="00A54D52"/>
    <w:rsid w:val="00A67AE6"/>
    <w:rsid w:val="00AA316B"/>
    <w:rsid w:val="00AC794B"/>
    <w:rsid w:val="00B04D5B"/>
    <w:rsid w:val="00B05004"/>
    <w:rsid w:val="00B2726D"/>
    <w:rsid w:val="00B27B47"/>
    <w:rsid w:val="00B80D0D"/>
    <w:rsid w:val="00B95530"/>
    <w:rsid w:val="00BC1FD2"/>
    <w:rsid w:val="00BD66B7"/>
    <w:rsid w:val="00BD7D71"/>
    <w:rsid w:val="00BE3695"/>
    <w:rsid w:val="00BF313C"/>
    <w:rsid w:val="00C244A1"/>
    <w:rsid w:val="00C305F6"/>
    <w:rsid w:val="00C36613"/>
    <w:rsid w:val="00C471E0"/>
    <w:rsid w:val="00C76CE4"/>
    <w:rsid w:val="00C92C41"/>
    <w:rsid w:val="00C94B82"/>
    <w:rsid w:val="00CA22D1"/>
    <w:rsid w:val="00D212E6"/>
    <w:rsid w:val="00D42A38"/>
    <w:rsid w:val="00D50009"/>
    <w:rsid w:val="00D5189B"/>
    <w:rsid w:val="00D57E3E"/>
    <w:rsid w:val="00D840D6"/>
    <w:rsid w:val="00DA6C28"/>
    <w:rsid w:val="00DB24CB"/>
    <w:rsid w:val="00DF5013"/>
    <w:rsid w:val="00E218A3"/>
    <w:rsid w:val="00E41C52"/>
    <w:rsid w:val="00E612F4"/>
    <w:rsid w:val="00E91E67"/>
    <w:rsid w:val="00E9640A"/>
    <w:rsid w:val="00ED7DC4"/>
    <w:rsid w:val="00F03E2E"/>
    <w:rsid w:val="00F1586E"/>
    <w:rsid w:val="00F37B71"/>
    <w:rsid w:val="00FA5992"/>
    <w:rsid w:val="00FB568E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217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E4E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B82"/>
    <w:pPr>
      <w:keepNext/>
      <w:keepLines/>
      <w:spacing w:before="600" w:after="240" w:line="240" w:lineRule="auto"/>
      <w:outlineLvl w:val="0"/>
    </w:pPr>
    <w:rPr>
      <w:rFonts w:asciiTheme="majorHAnsi" w:hAnsiTheme="majorHAnsi" w:cs="Times New Roman (Body CS)"/>
      <w:b/>
      <w:bCs/>
      <w:caps/>
      <w:color w:val="0413A2" w:themeColor="accent4" w:themeShade="80"/>
      <w:spacing w:val="1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1C52"/>
    <w:pPr>
      <w:keepNext/>
      <w:keepLines/>
      <w:numPr>
        <w:numId w:val="4"/>
      </w:numPr>
      <w:spacing w:before="360" w:after="120" w:line="240" w:lineRule="auto"/>
      <w:outlineLvl w:val="1"/>
    </w:pPr>
    <w:rPr>
      <w:rFonts w:cs="Times New Roman (Body CS)"/>
      <w:b/>
      <w:bCs/>
      <w:color w:val="071DF2" w:themeColor="accent4" w:themeShade="BF"/>
      <w:spacing w:val="10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E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F263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E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6395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E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6395A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E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E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D42A38"/>
    <w:pPr>
      <w:spacing w:after="0" w:line="420" w:lineRule="exact"/>
    </w:pPr>
    <w:rPr>
      <w:rFonts w:asciiTheme="majorHAnsi" w:eastAsiaTheme="majorEastAsia" w:hAnsiTheme="majorHAnsi" w:cs="Times New Roman (Headings CS)"/>
      <w:caps/>
      <w:color w:val="071DF2" w:themeColor="accent4" w:themeShade="BF"/>
      <w:spacing w:val="10"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"/>
    <w:rsid w:val="00D42A38"/>
    <w:rPr>
      <w:rFonts w:asciiTheme="majorHAnsi" w:eastAsiaTheme="majorEastAsia" w:hAnsiTheme="majorHAnsi" w:cs="Times New Roman (Headings CS)"/>
      <w:caps/>
      <w:color w:val="071DF2" w:themeColor="accent4" w:themeShade="BF"/>
      <w:spacing w:val="10"/>
      <w:kern w:val="28"/>
      <w:sz w:val="4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2"/>
    <w:qFormat/>
    <w:rsid w:val="00D42A38"/>
    <w:pPr>
      <w:numPr>
        <w:ilvl w:val="1"/>
      </w:numPr>
      <w:spacing w:before="80" w:after="0" w:line="280" w:lineRule="exact"/>
    </w:pPr>
    <w:rPr>
      <w:rFonts w:cs="Times New Roman (Body CS)"/>
      <w:b/>
      <w:bCs/>
      <w:color w:val="071DF2" w:themeColor="accent4" w:themeShade="BF"/>
      <w:spacing w:val="10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sid w:val="00D42A38"/>
    <w:rPr>
      <w:rFonts w:cs="Times New Roman (Body CS)"/>
      <w:b/>
      <w:bCs/>
      <w:color w:val="071DF2" w:themeColor="accent4" w:themeShade="BF"/>
      <w:spacing w:val="1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4B82"/>
    <w:rPr>
      <w:rFonts w:asciiTheme="majorHAnsi" w:hAnsiTheme="majorHAnsi" w:cs="Times New Roman (Body CS)"/>
      <w:b/>
      <w:bCs/>
      <w:caps/>
      <w:color w:val="0413A2" w:themeColor="accent4" w:themeShade="80"/>
      <w:spacing w:val="10"/>
      <w:sz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C5DBF0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19"/>
    <w:rsid w:val="008D5E06"/>
    <w:pPr>
      <w:spacing w:after="160" w:line="264" w:lineRule="auto"/>
      <w:ind w:right="576"/>
    </w:pPr>
    <w:rPr>
      <w:i/>
      <w:iCs/>
      <w:color w:val="595959" w:themeColor="text1" w:themeTint="A6"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E06"/>
    <w:rPr>
      <w:rFonts w:asciiTheme="majorHAnsi" w:eastAsiaTheme="majorEastAsia" w:hAnsiTheme="majorHAnsi" w:cstheme="majorBidi"/>
      <w:color w:val="0F263C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41C52"/>
    <w:rPr>
      <w:rFonts w:cs="Times New Roman (Body CS)"/>
      <w:b/>
      <w:bCs/>
      <w:color w:val="071DF2" w:themeColor="accent4" w:themeShade="BF"/>
      <w:spacing w:val="10"/>
      <w:sz w:val="24"/>
    </w:rPr>
  </w:style>
  <w:style w:type="paragraph" w:styleId="ListBullet">
    <w:name w:val="List Bullet"/>
    <w:basedOn w:val="Normal"/>
    <w:uiPriority w:val="1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1E042A"/>
    <w:pPr>
      <w:spacing w:before="200" w:after="0" w:line="240" w:lineRule="auto"/>
      <w:ind w:left="-216"/>
      <w:contextualSpacing/>
    </w:pPr>
    <w:rPr>
      <w:rFonts w:asciiTheme="majorHAnsi" w:eastAsiaTheme="majorEastAsia" w:hAnsiTheme="majorHAnsi" w:cstheme="majorBidi"/>
      <w:noProof/>
      <w:color w:val="0F263C" w:themeColor="accent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E042A"/>
    <w:rPr>
      <w:rFonts w:asciiTheme="majorHAnsi" w:eastAsiaTheme="majorEastAsia" w:hAnsiTheme="majorHAnsi" w:cstheme="majorBidi"/>
      <w:noProof/>
      <w:color w:val="0F263C" w:themeColor="accent1" w:themeShade="80"/>
      <w:sz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5294D4" w:themeColor="accent1" w:themeTint="99"/>
        <w:left w:val="single" w:sz="4" w:space="0" w:color="5294D4" w:themeColor="accent1" w:themeTint="99"/>
        <w:bottom w:val="single" w:sz="4" w:space="0" w:color="5294D4" w:themeColor="accent1" w:themeTint="99"/>
        <w:right w:val="single" w:sz="4" w:space="0" w:color="5294D4" w:themeColor="accent1" w:themeTint="99"/>
        <w:insideH w:val="single" w:sz="4" w:space="0" w:color="5294D4" w:themeColor="accent1" w:themeTint="99"/>
        <w:insideV w:val="single" w:sz="4" w:space="0" w:color="5294D4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D79" w:themeColor="accent1"/>
          <w:left w:val="single" w:sz="4" w:space="0" w:color="1E4D79" w:themeColor="accent1"/>
          <w:bottom w:val="single" w:sz="4" w:space="0" w:color="1E4D79" w:themeColor="accent1"/>
          <w:right w:val="single" w:sz="4" w:space="0" w:color="1E4D79" w:themeColor="accent1"/>
          <w:insideH w:val="nil"/>
          <w:insideV w:val="nil"/>
        </w:tcBorders>
        <w:shd w:val="clear" w:color="auto" w:fill="1E4D79" w:themeFill="accent1"/>
      </w:tcPr>
    </w:tblStylePr>
    <w:tblStylePr w:type="lastRow">
      <w:rPr>
        <w:b/>
        <w:bCs/>
      </w:rPr>
      <w:tblPr/>
      <w:tcPr>
        <w:tcBorders>
          <w:top w:val="double" w:sz="4" w:space="0" w:color="1E4D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BF0" w:themeFill="accent1" w:themeFillTint="33"/>
      </w:tcPr>
    </w:tblStylePr>
    <w:tblStylePr w:type="band1Horz">
      <w:tblPr/>
      <w:tcPr>
        <w:shd w:val="clear" w:color="auto" w:fill="C5DBF0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TableNormal"/>
    <w:uiPriority w:val="99"/>
    <w:pPr>
      <w:spacing w:before="120" w:after="120" w:line="240" w:lineRule="auto"/>
    </w:pPr>
    <w:tblPr>
      <w:tblBorders>
        <w:top w:val="single" w:sz="4" w:space="0" w:color="1E4D79" w:themeColor="accent1"/>
        <w:left w:val="single" w:sz="4" w:space="0" w:color="1E4D79" w:themeColor="accent1"/>
        <w:bottom w:val="single" w:sz="4" w:space="0" w:color="1E4D79" w:themeColor="accent1"/>
        <w:right w:val="single" w:sz="4" w:space="0" w:color="1E4D79" w:themeColor="accent1"/>
        <w:insideH w:val="single" w:sz="4" w:space="0" w:color="1E4D79" w:themeColor="accent1"/>
        <w:insideV w:val="single" w:sz="4" w:space="0" w:color="1E4D79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C5DBF0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1E4D79" w:themeFill="accent1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8D5E06"/>
    <w:rPr>
      <w:rFonts w:asciiTheme="majorHAnsi" w:eastAsiaTheme="majorEastAsia" w:hAnsiTheme="majorHAnsi" w:cstheme="majorBidi"/>
      <w:i/>
      <w:iCs/>
      <w:color w:val="16395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E06"/>
    <w:rPr>
      <w:rFonts w:asciiTheme="majorHAnsi" w:eastAsiaTheme="majorEastAsia" w:hAnsiTheme="majorHAnsi" w:cstheme="majorBidi"/>
      <w:color w:val="16395A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E0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E0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D5E06"/>
    <w:rPr>
      <w:i/>
      <w:iCs/>
      <w:color w:val="16395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D5E06"/>
    <w:pPr>
      <w:pBdr>
        <w:top w:val="single" w:sz="4" w:space="10" w:color="16395A" w:themeColor="accent1" w:themeShade="BF"/>
        <w:bottom w:val="single" w:sz="4" w:space="10" w:color="16395A" w:themeColor="accent1" w:themeShade="BF"/>
      </w:pBdr>
      <w:spacing w:before="360" w:after="360"/>
      <w:ind w:left="864" w:right="864"/>
      <w:jc w:val="center"/>
    </w:pPr>
    <w:rPr>
      <w:i/>
      <w:iCs/>
      <w:color w:val="16395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D5E06"/>
    <w:rPr>
      <w:i/>
      <w:iCs/>
      <w:color w:val="16395A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D5E06"/>
    <w:rPr>
      <w:b/>
      <w:bCs/>
      <w:caps w:val="0"/>
      <w:smallCaps/>
      <w:color w:val="16395A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8D5E06"/>
    <w:pPr>
      <w:pBdr>
        <w:top w:val="single" w:sz="2" w:space="10" w:color="16395A" w:themeColor="accent1" w:themeShade="BF"/>
        <w:left w:val="single" w:sz="2" w:space="10" w:color="16395A" w:themeColor="accent1" w:themeShade="BF"/>
        <w:bottom w:val="single" w:sz="2" w:space="10" w:color="16395A" w:themeColor="accent1" w:themeShade="BF"/>
        <w:right w:val="single" w:sz="2" w:space="10" w:color="16395A" w:themeColor="accent1" w:themeShade="BF"/>
      </w:pBdr>
      <w:ind w:left="1152" w:right="1152"/>
    </w:pPr>
    <w:rPr>
      <w:rFonts w:eastAsiaTheme="minorEastAsia"/>
      <w:i/>
      <w:iCs/>
      <w:color w:val="16395A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8D5E06"/>
    <w:rPr>
      <w:color w:val="EB450E" w:themeColor="accent6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5E06"/>
    <w:rPr>
      <w:color w:val="595959" w:themeColor="text1" w:themeTint="A6"/>
      <w:shd w:val="clear" w:color="auto" w:fill="E1DFDD"/>
    </w:rPr>
  </w:style>
  <w:style w:type="paragraph" w:styleId="ListNumber">
    <w:name w:val="List Number"/>
    <w:basedOn w:val="Normal"/>
    <w:uiPriority w:val="11"/>
    <w:rsid w:val="00704472"/>
    <w:pPr>
      <w:numPr>
        <w:numId w:val="15"/>
      </w:numPr>
      <w:contextualSpacing/>
    </w:pPr>
  </w:style>
  <w:style w:type="table" w:styleId="PlainTable4">
    <w:name w:val="Plain Table 4"/>
    <w:basedOn w:val="TableNormal"/>
    <w:uiPriority w:val="44"/>
    <w:rsid w:val="00083B37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nfo">
    <w:name w:val="Info"/>
    <w:basedOn w:val="Normal"/>
    <w:qFormat/>
    <w:rsid w:val="009C0227"/>
    <w:pPr>
      <w:keepNext/>
      <w:spacing w:before="120" w:after="120" w:line="240" w:lineRule="auto"/>
    </w:pPr>
  </w:style>
  <w:style w:type="character" w:styleId="Emphasis">
    <w:name w:val="Emphasis"/>
    <w:uiPriority w:val="20"/>
    <w:qFormat/>
    <w:rsid w:val="004E0E4E"/>
    <w:rPr>
      <w:b/>
      <w:i w:val="0"/>
      <w:iCs/>
      <w:color w:val="auto"/>
    </w:rPr>
  </w:style>
  <w:style w:type="table" w:styleId="GridTable5Dark-Accent1">
    <w:name w:val="Grid Table 5 Dark Accent 1"/>
    <w:basedOn w:val="TableNormal"/>
    <w:uiPriority w:val="50"/>
    <w:rsid w:val="00E91E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DB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D7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D7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D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D79" w:themeFill="accent1"/>
      </w:tcPr>
    </w:tblStylePr>
    <w:tblStylePr w:type="band1Vert">
      <w:tblPr/>
      <w:tcPr>
        <w:shd w:val="clear" w:color="auto" w:fill="8BB8E2" w:themeFill="accent1" w:themeFillTint="66"/>
      </w:tcPr>
    </w:tblStylePr>
    <w:tblStylePr w:type="band1Horz">
      <w:tblPr/>
      <w:tcPr>
        <w:shd w:val="clear" w:color="auto" w:fill="8BB8E2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smine/Library/Containers/com.microsoft.Word/Data/Library/Application%20Support/Microsoft/Office/16.0/DTS/Search/%7b6C8E9F6E-FA6E-FE47-89E5-D556B6378CF0%7dtf02927813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C37D312ADEF2418EA2AEFD2D13E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28501-AB82-8D47-87A0-49B7C95573B1}"/>
      </w:docPartPr>
      <w:docPartBody>
        <w:p w:rsidR="00000000" w:rsidRDefault="00D42A38">
          <w:pPr>
            <w:pStyle w:val="28C37D312ADEF2418EA2AEFD2D13E7EB"/>
          </w:pPr>
          <w:r w:rsidRPr="00D42A38">
            <w:t>Arbitrage Financial</w:t>
          </w:r>
          <w:r>
            <w:br/>
          </w:r>
          <w:r w:rsidRPr="00D42A38">
            <w:t>Project Scope</w:t>
          </w:r>
        </w:p>
      </w:docPartBody>
    </w:docPart>
    <w:docPart>
      <w:docPartPr>
        <w:name w:val="7941D758B2618046B01236DBF6039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3B01D-CE11-DC4E-80E2-80741DBFF23D}"/>
      </w:docPartPr>
      <w:docPartBody>
        <w:p w:rsidR="00000000" w:rsidRDefault="00D42A38">
          <w:pPr>
            <w:pStyle w:val="7941D758B2618046B01236DBF6039899"/>
          </w:pPr>
          <w:r w:rsidRPr="00D42A38">
            <w:t>January 10, 2023</w:t>
          </w:r>
        </w:p>
      </w:docPartBody>
    </w:docPart>
    <w:docPart>
      <w:docPartPr>
        <w:name w:val="36932CA7DA8AAB41B4911E2F75CFE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EA5C9-7007-DE46-A238-2F6A0C92BD36}"/>
      </w:docPartPr>
      <w:docPartBody>
        <w:p w:rsidR="00000000" w:rsidRDefault="000A0612">
          <w:pPr>
            <w:pStyle w:val="36932CA7DA8AAB41B4911E2F75CFE5B0"/>
          </w:pPr>
          <w:r w:rsidRPr="00D42A38">
            <w:t>Overview</w:t>
          </w:r>
        </w:p>
      </w:docPartBody>
    </w:docPart>
    <w:docPart>
      <w:docPartPr>
        <w:name w:val="7F590556ACEB724AA0F71DB8FD327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880E2-05FD-B14A-A461-C8D00540F5CB}"/>
      </w:docPartPr>
      <w:docPartBody>
        <w:p w:rsidR="00000000" w:rsidRDefault="00D42A38">
          <w:pPr>
            <w:pStyle w:val="7F590556ACEB724AA0F71DB8FD327424"/>
          </w:pPr>
          <w:r w:rsidRPr="00D42A38">
            <w:t>Project background and description</w:t>
          </w:r>
        </w:p>
      </w:docPartBody>
    </w:docPart>
    <w:docPart>
      <w:docPartPr>
        <w:name w:val="FEF7FA509B94A64099904504F6EA7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2EF01-6B56-854B-AFFE-C18F4F3E5527}"/>
      </w:docPartPr>
      <w:docPartBody>
        <w:p w:rsidR="00000000" w:rsidRDefault="00D42A38">
          <w:pPr>
            <w:pStyle w:val="FEF7FA509B94A64099904504F6EA7E82"/>
          </w:pPr>
          <w:r w:rsidRPr="00D42A38">
            <w:t>Project scope</w:t>
          </w:r>
        </w:p>
      </w:docPartBody>
    </w:docPart>
    <w:docPart>
      <w:docPartPr>
        <w:name w:val="353108E8D2F75046B2662BECE5C56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5D05A-BF1E-404E-A3B0-56B604189AEA}"/>
      </w:docPartPr>
      <w:docPartBody>
        <w:p w:rsidR="00000000" w:rsidRDefault="00D42A38">
          <w:pPr>
            <w:pStyle w:val="353108E8D2F75046B2662BECE5C56C9A"/>
          </w:pPr>
          <w:r w:rsidRPr="00D42A38">
            <w:t>Affected parties</w:t>
          </w:r>
        </w:p>
      </w:docPartBody>
    </w:docPart>
    <w:docPart>
      <w:docPartPr>
        <w:name w:val="C0FDD24A23C84D448113507F2478D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30068-BB08-2A49-A530-55D62014C636}"/>
      </w:docPartPr>
      <w:docPartBody>
        <w:p w:rsidR="00000000" w:rsidRDefault="00D42A38">
          <w:pPr>
            <w:pStyle w:val="C0FDD24A23C84D448113507F2478DCC3"/>
          </w:pPr>
          <w:r w:rsidRPr="00D42A38">
            <w:t>Affected business processes or systems</w:t>
          </w:r>
        </w:p>
      </w:docPartBody>
    </w:docPart>
    <w:docPart>
      <w:docPartPr>
        <w:name w:val="099D2A86FEDCA344BF0D52D775C0A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5741F-22D3-E14B-87C1-09649C1C712C}"/>
      </w:docPartPr>
      <w:docPartBody>
        <w:p w:rsidR="00000000" w:rsidRDefault="00D42A38">
          <w:pPr>
            <w:pStyle w:val="099D2A86FEDCA344BF0D52D775C0A0FD"/>
          </w:pPr>
          <w:r w:rsidRPr="00D42A38">
            <w:t>Specific exclusions from scope</w:t>
          </w:r>
        </w:p>
      </w:docPartBody>
    </w:docPart>
    <w:docPart>
      <w:docPartPr>
        <w:name w:val="7BBFC8B1134C0A46BB38A54E3F512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392A8-9ECE-5F42-BD70-0A8668D6EA58}"/>
      </w:docPartPr>
      <w:docPartBody>
        <w:p w:rsidR="00000000" w:rsidRDefault="00D42A38">
          <w:pPr>
            <w:pStyle w:val="7BBFC8B1134C0A46BB38A54E3F512023"/>
          </w:pPr>
          <w:r w:rsidRPr="00D42A38">
            <w:t>Implementation plan</w:t>
          </w:r>
        </w:p>
      </w:docPartBody>
    </w:docPart>
    <w:docPart>
      <w:docPartPr>
        <w:name w:val="10D7C880136BEB428A68164934A2F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F5F2D-2C73-0341-8E4D-2C20CD56F618}"/>
      </w:docPartPr>
      <w:docPartBody>
        <w:p w:rsidR="00000000" w:rsidRDefault="00D42A38">
          <w:pPr>
            <w:pStyle w:val="10D7C880136BEB428A68164934A2F816"/>
          </w:pPr>
          <w:r w:rsidRPr="00D42A38">
            <w:t>High-level timeline/schedule</w:t>
          </w:r>
        </w:p>
      </w:docPartBody>
    </w:docPart>
    <w:docPart>
      <w:docPartPr>
        <w:name w:val="3F968A9A8A75DD428974706F13937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7BA06-C3D9-FF4E-A14E-3DBCD3DA774F}"/>
      </w:docPartPr>
      <w:docPartBody>
        <w:p w:rsidR="00000000" w:rsidRDefault="001A728E">
          <w:pPr>
            <w:pStyle w:val="3F968A9A8A75DD428974706F1393727F"/>
          </w:pPr>
          <w:r w:rsidRPr="00D42A38">
            <w:t>Approval and Authority to Proceed</w:t>
          </w:r>
        </w:p>
      </w:docPartBody>
    </w:docPart>
    <w:docPart>
      <w:docPartPr>
        <w:name w:val="861799E3B96B9343A402D4E4DF093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1A27A-43E0-0D4F-BF15-610D3D6B2CEB}"/>
      </w:docPartPr>
      <w:docPartBody>
        <w:p w:rsidR="00000000" w:rsidRDefault="001A728E">
          <w:pPr>
            <w:pStyle w:val="861799E3B96B9343A402D4E4DF093358"/>
          </w:pPr>
          <w:r>
            <w:t>We approve the project as described above, and authorize the team to proceed.</w:t>
          </w:r>
        </w:p>
      </w:docPartBody>
    </w:docPart>
    <w:docPart>
      <w:docPartPr>
        <w:name w:val="B9DF4C985D74FF42A73A991B81819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61E11-D645-CC44-BB33-5CAECBC3D81C}"/>
      </w:docPartPr>
      <w:docPartBody>
        <w:p w:rsidR="00000000" w:rsidRDefault="001A728E">
          <w:pPr>
            <w:pStyle w:val="B9DF4C985D74FF42A73A991B818190A8"/>
          </w:pPr>
          <w:r w:rsidRPr="004E0E4E">
            <w:t>Name</w:t>
          </w:r>
        </w:p>
      </w:docPartBody>
    </w:docPart>
    <w:docPart>
      <w:docPartPr>
        <w:name w:val="022F24ED7838AF45963B46D12A34E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35FC-26D6-4D4E-A337-E63708383180}"/>
      </w:docPartPr>
      <w:docPartBody>
        <w:p w:rsidR="00000000" w:rsidRDefault="001A728E">
          <w:pPr>
            <w:pStyle w:val="022F24ED7838AF45963B46D12A34E21E"/>
          </w:pPr>
          <w:r w:rsidRPr="004E0E4E">
            <w:t>Title</w:t>
          </w:r>
        </w:p>
      </w:docPartBody>
    </w:docPart>
    <w:docPart>
      <w:docPartPr>
        <w:name w:val="43EF9F816FC3594D803C10F456FE5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668EC-0547-5041-8067-FADE50036BE2}"/>
      </w:docPartPr>
      <w:docPartBody>
        <w:p w:rsidR="00000000" w:rsidRDefault="001A728E">
          <w:pPr>
            <w:pStyle w:val="43EF9F816FC3594D803C10F456FE572F"/>
          </w:pPr>
          <w:r w:rsidRPr="004E0E4E">
            <w:t>Date</w:t>
          </w:r>
        </w:p>
      </w:docPartBody>
    </w:docPart>
    <w:docPart>
      <w:docPartPr>
        <w:name w:val="59EAC51E4EEFDE4DA85A02075D4D1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7D82E-03EE-7B49-A5F3-0895928281DA}"/>
      </w:docPartPr>
      <w:docPartBody>
        <w:p w:rsidR="00000000" w:rsidRDefault="00206A9A">
          <w:pPr>
            <w:pStyle w:val="59EAC51E4EEFDE4DA85A02075D4D1D42"/>
          </w:pPr>
          <w:r w:rsidRPr="004E0E4E">
            <w:rPr>
              <w:rStyle w:val="Emphasis"/>
            </w:rPr>
            <w:t>Approved By</w:t>
          </w:r>
        </w:p>
      </w:docPartBody>
    </w:docPart>
    <w:docPart>
      <w:docPartPr>
        <w:name w:val="B6EF907EFBA21742AFC6AFD638555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2F66D-F3CA-694B-920A-CAC16492465F}"/>
      </w:docPartPr>
      <w:docPartBody>
        <w:p w:rsidR="00000000" w:rsidRDefault="00206A9A">
          <w:pPr>
            <w:pStyle w:val="B6EF907EFBA21742AFC6AFD638555A21"/>
          </w:pPr>
          <w:r w:rsidRPr="00206A9A">
            <w:t>Date</w:t>
          </w:r>
        </w:p>
      </w:docPartBody>
    </w:docPart>
    <w:docPart>
      <w:docPartPr>
        <w:name w:val="E0FDA5F485A3EA4091C2757B8EF26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6EDF6-DA8B-A141-97FC-49E7EDA86B3E}"/>
      </w:docPartPr>
      <w:docPartBody>
        <w:p w:rsidR="00000000" w:rsidRDefault="00206A9A">
          <w:pPr>
            <w:pStyle w:val="E0FDA5F485A3EA4091C2757B8EF26C67"/>
          </w:pPr>
          <w:r w:rsidRPr="004E0E4E">
            <w:rPr>
              <w:rStyle w:val="Emphasis"/>
            </w:rPr>
            <w:t>Approved By</w:t>
          </w:r>
        </w:p>
      </w:docPartBody>
    </w:docPart>
    <w:docPart>
      <w:docPartPr>
        <w:name w:val="98AD524C89454B46A8CB626DB158F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BFAD6-9784-804D-9093-ECF1667CD804}"/>
      </w:docPartPr>
      <w:docPartBody>
        <w:p w:rsidR="00000000" w:rsidRDefault="00206A9A">
          <w:pPr>
            <w:pStyle w:val="98AD524C89454B46A8CB626DB158F9EE"/>
          </w:pPr>
          <w:r w:rsidRPr="00206A9A"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 (Headings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E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C37D312ADEF2418EA2AEFD2D13E7EB">
    <w:name w:val="28C37D312ADEF2418EA2AEFD2D13E7EB"/>
  </w:style>
  <w:style w:type="paragraph" w:customStyle="1" w:styleId="7941D758B2618046B01236DBF6039899">
    <w:name w:val="7941D758B2618046B01236DBF6039899"/>
  </w:style>
  <w:style w:type="paragraph" w:customStyle="1" w:styleId="36932CA7DA8AAB41B4911E2F75CFE5B0">
    <w:name w:val="36932CA7DA8AAB41B4911E2F75CFE5B0"/>
  </w:style>
  <w:style w:type="paragraph" w:customStyle="1" w:styleId="7F590556ACEB724AA0F71DB8FD327424">
    <w:name w:val="7F590556ACEB724AA0F71DB8FD327424"/>
  </w:style>
  <w:style w:type="paragraph" w:customStyle="1" w:styleId="3E375E64CFF76B4C8559CDFD3049713B">
    <w:name w:val="3E375E64CFF76B4C8559CDFD3049713B"/>
  </w:style>
  <w:style w:type="paragraph" w:customStyle="1" w:styleId="E6BBB643495B394D9CAECC1E1A52DF09">
    <w:name w:val="E6BBB643495B394D9CAECC1E1A52DF09"/>
  </w:style>
  <w:style w:type="paragraph" w:customStyle="1" w:styleId="FEF7FA509B94A64099904504F6EA7E82">
    <w:name w:val="FEF7FA509B94A64099904504F6EA7E82"/>
  </w:style>
  <w:style w:type="paragraph" w:customStyle="1" w:styleId="06E66B615E24394AB1F989A2792F7FE7">
    <w:name w:val="06E66B615E24394AB1F989A2792F7FE7"/>
  </w:style>
  <w:style w:type="paragraph" w:customStyle="1" w:styleId="11E4E50D9F12C549B142FA313A4EC345">
    <w:name w:val="11E4E50D9F12C549B142FA313A4EC345"/>
  </w:style>
  <w:style w:type="paragraph" w:customStyle="1" w:styleId="69F18FFD363A374FAEDDD606352FC9D2">
    <w:name w:val="69F18FFD363A374FAEDDD606352FC9D2"/>
  </w:style>
  <w:style w:type="paragraph" w:customStyle="1" w:styleId="7D4801BEBF9EE84DAA215314B1FB7990">
    <w:name w:val="7D4801BEBF9EE84DAA215314B1FB7990"/>
  </w:style>
  <w:style w:type="paragraph" w:customStyle="1" w:styleId="4B1DAAD4BEC2EE478FDDF7864BD938C9">
    <w:name w:val="4B1DAAD4BEC2EE478FDDF7864BD938C9"/>
  </w:style>
  <w:style w:type="paragraph" w:customStyle="1" w:styleId="E65135ADD7AE2F4D80BAED39AAEC55BC">
    <w:name w:val="E65135ADD7AE2F4D80BAED39AAEC55BC"/>
  </w:style>
  <w:style w:type="paragraph" w:customStyle="1" w:styleId="24CDAB3D3B3ADC4BB1BB51ABA1983556">
    <w:name w:val="24CDAB3D3B3ADC4BB1BB51ABA1983556"/>
  </w:style>
  <w:style w:type="paragraph" w:customStyle="1" w:styleId="3AA09C0A93C60A4AB4E576ABC7F2D6B1">
    <w:name w:val="3AA09C0A93C60A4AB4E576ABC7F2D6B1"/>
  </w:style>
  <w:style w:type="paragraph" w:customStyle="1" w:styleId="96A80BDF3F8AE845A2431771F79C308C">
    <w:name w:val="96A80BDF3F8AE845A2431771F79C308C"/>
  </w:style>
  <w:style w:type="paragraph" w:customStyle="1" w:styleId="612286C65D70BE4084F79A638D06CA12">
    <w:name w:val="612286C65D70BE4084F79A638D06CA12"/>
  </w:style>
  <w:style w:type="paragraph" w:customStyle="1" w:styleId="3E0D3D76CCA0F44D819BB5D6D7CAA030">
    <w:name w:val="3E0D3D76CCA0F44D819BB5D6D7CAA030"/>
  </w:style>
  <w:style w:type="paragraph" w:customStyle="1" w:styleId="353108E8D2F75046B2662BECE5C56C9A">
    <w:name w:val="353108E8D2F75046B2662BECE5C56C9A"/>
  </w:style>
  <w:style w:type="paragraph" w:customStyle="1" w:styleId="96CB8A560487954E9DADA54D68710AFF">
    <w:name w:val="96CB8A560487954E9DADA54D68710AFF"/>
  </w:style>
  <w:style w:type="paragraph" w:customStyle="1" w:styleId="C0FDD24A23C84D448113507F2478DCC3">
    <w:name w:val="C0FDD24A23C84D448113507F2478DCC3"/>
  </w:style>
  <w:style w:type="paragraph" w:customStyle="1" w:styleId="78477AE60AAB6B4B8E2D1F3A90CD11D0">
    <w:name w:val="78477AE60AAB6B4B8E2D1F3A90CD11D0"/>
  </w:style>
  <w:style w:type="paragraph" w:customStyle="1" w:styleId="099D2A86FEDCA344BF0D52D775C0A0FD">
    <w:name w:val="099D2A86FEDCA344BF0D52D775C0A0FD"/>
  </w:style>
  <w:style w:type="paragraph" w:customStyle="1" w:styleId="5365D3E8DB8FC34E88D4B15F40B5C1E2">
    <w:name w:val="5365D3E8DB8FC34E88D4B15F40B5C1E2"/>
  </w:style>
  <w:style w:type="paragraph" w:customStyle="1" w:styleId="7BBFC8B1134C0A46BB38A54E3F512023">
    <w:name w:val="7BBFC8B1134C0A46BB38A54E3F512023"/>
  </w:style>
  <w:style w:type="paragraph" w:customStyle="1" w:styleId="60DB6AB77FE2394A9E8FF159EBFCF652">
    <w:name w:val="60DB6AB77FE2394A9E8FF159EBFCF652"/>
  </w:style>
  <w:style w:type="paragraph" w:customStyle="1" w:styleId="10D7C880136BEB428A68164934A2F816">
    <w:name w:val="10D7C880136BEB428A68164934A2F816"/>
  </w:style>
  <w:style w:type="paragraph" w:customStyle="1" w:styleId="0E0A42523B564140B1C322294A13BB7C">
    <w:name w:val="0E0A42523B564140B1C322294A13BB7C"/>
  </w:style>
  <w:style w:type="paragraph" w:customStyle="1" w:styleId="3F968A9A8A75DD428974706F1393727F">
    <w:name w:val="3F968A9A8A75DD428974706F1393727F"/>
  </w:style>
  <w:style w:type="paragraph" w:customStyle="1" w:styleId="861799E3B96B9343A402D4E4DF093358">
    <w:name w:val="861799E3B96B9343A402D4E4DF093358"/>
  </w:style>
  <w:style w:type="paragraph" w:customStyle="1" w:styleId="B9DF4C985D74FF42A73A991B818190A8">
    <w:name w:val="B9DF4C985D74FF42A73A991B818190A8"/>
  </w:style>
  <w:style w:type="paragraph" w:customStyle="1" w:styleId="022F24ED7838AF45963B46D12A34E21E">
    <w:name w:val="022F24ED7838AF45963B46D12A34E21E"/>
  </w:style>
  <w:style w:type="paragraph" w:customStyle="1" w:styleId="43EF9F816FC3594D803C10F456FE572F">
    <w:name w:val="43EF9F816FC3594D803C10F456FE572F"/>
  </w:style>
  <w:style w:type="character" w:styleId="Emphasis">
    <w:name w:val="Emphasis"/>
    <w:uiPriority w:val="20"/>
    <w:qFormat/>
    <w:rPr>
      <w:b/>
      <w:i w:val="0"/>
      <w:iCs/>
      <w:color w:val="auto"/>
    </w:rPr>
  </w:style>
  <w:style w:type="paragraph" w:customStyle="1" w:styleId="59EAC51E4EEFDE4DA85A02075D4D1D42">
    <w:name w:val="59EAC51E4EEFDE4DA85A02075D4D1D42"/>
  </w:style>
  <w:style w:type="paragraph" w:customStyle="1" w:styleId="B6EF907EFBA21742AFC6AFD638555A21">
    <w:name w:val="B6EF907EFBA21742AFC6AFD638555A21"/>
  </w:style>
  <w:style w:type="paragraph" w:customStyle="1" w:styleId="E0FDA5F485A3EA4091C2757B8EF26C67">
    <w:name w:val="E0FDA5F485A3EA4091C2757B8EF26C67"/>
  </w:style>
  <w:style w:type="paragraph" w:customStyle="1" w:styleId="98AD524C89454B46A8CB626DB158F9EE">
    <w:name w:val="98AD524C89454B46A8CB626DB158F9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02927813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E4D79"/>
      </a:accent1>
      <a:accent2>
        <a:srgbClr val="C3A71D"/>
      </a:accent2>
      <a:accent3>
        <a:srgbClr val="DDEAF6"/>
      </a:accent3>
      <a:accent4>
        <a:srgbClr val="5363FA"/>
      </a:accent4>
      <a:accent5>
        <a:srgbClr val="87A5A8"/>
      </a:accent5>
      <a:accent6>
        <a:srgbClr val="F58059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4FDA719-D6A8-4490-BF7F-788CEB4C55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271AEA-BC85-4EDB-85A5-6D0A33AE5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08FA0C-F875-49AF-BEB0-FE57B32879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Business project scope report.dotx</Template>
  <TotalTime>0</TotalTime>
  <Pages>3</Pages>
  <Words>183</Words>
  <Characters>1139</Characters>
  <Application>Microsoft Office Word</Application>
  <DocSecurity>0</DocSecurity>
  <Lines>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2023-01-22T16:44:00Z</dcterms:created>
  <dcterms:modified xsi:type="dcterms:W3CDTF">2023-01-22T16:59:00Z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